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BA9F" w14:textId="77777777" w:rsidR="00FB6570" w:rsidRPr="00124567" w:rsidRDefault="00FB6570" w:rsidP="00FB6570">
      <w:pPr>
        <w:spacing w:after="200" w:line="360" w:lineRule="auto"/>
        <w:ind w:left="360"/>
        <w:contextualSpacing/>
        <w:jc w:val="right"/>
        <w:rPr>
          <w:rFonts w:ascii="Arial" w:hAnsi="Arial" w:cs="Arial"/>
          <w:b/>
        </w:rPr>
      </w:pPr>
      <w:bookmarkStart w:id="0" w:name="_Hlk159416079"/>
      <w:r w:rsidRPr="00124567">
        <w:rPr>
          <w:rFonts w:ascii="Arial" w:hAnsi="Arial" w:cs="Arial"/>
          <w:b/>
        </w:rPr>
        <w:t>Załącznik nr 2 do ogłoszenia</w:t>
      </w:r>
    </w:p>
    <w:p w14:paraId="32663ACE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16EAD0E6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495CB5C9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</w:rPr>
      </w:pPr>
      <w:r w:rsidRPr="00124567">
        <w:rPr>
          <w:rFonts w:ascii="Arial" w:hAnsi="Arial" w:cs="Arial"/>
        </w:rPr>
        <w:t xml:space="preserve">INFORMACJA O OGÓLNYCH WARUNKACH UMOWY </w:t>
      </w:r>
    </w:p>
    <w:p w14:paraId="04B6BCA3" w14:textId="77777777" w:rsidR="00FB6570" w:rsidRPr="00124567" w:rsidRDefault="00FB6570" w:rsidP="00FB6570">
      <w:pPr>
        <w:spacing w:before="120" w:after="120" w:line="300" w:lineRule="atLeast"/>
        <w:jc w:val="center"/>
        <w:rPr>
          <w:rFonts w:ascii="Arial" w:hAnsi="Arial" w:cs="Arial"/>
          <w:b/>
          <w:bCs/>
        </w:rPr>
      </w:pPr>
    </w:p>
    <w:p w14:paraId="716F59CE" w14:textId="380AFB00" w:rsidR="00FB6570" w:rsidRPr="0023514F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23514F">
        <w:rPr>
          <w:rFonts w:ascii="Arial" w:hAnsi="Arial" w:cs="Arial"/>
          <w:b/>
          <w:bCs/>
        </w:rPr>
        <w:t>U M O W A   nr ........</w:t>
      </w:r>
    </w:p>
    <w:p w14:paraId="57D53490" w14:textId="77777777" w:rsidR="00FB6570" w:rsidRPr="0023514F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23514F">
        <w:rPr>
          <w:rFonts w:ascii="Arial" w:hAnsi="Arial" w:cs="Arial"/>
          <w:b/>
          <w:bCs/>
        </w:rPr>
        <w:t xml:space="preserve">na realizację programu wieloletniego pn. Narodowa Strategia Onkologiczna,  </w:t>
      </w:r>
    </w:p>
    <w:p w14:paraId="294E548D" w14:textId="1B2450C1" w:rsidR="00FB6570" w:rsidRPr="0023514F" w:rsidRDefault="00FB6570" w:rsidP="00FB6570">
      <w:pPr>
        <w:spacing w:after="120" w:line="360" w:lineRule="auto"/>
        <w:jc w:val="center"/>
        <w:rPr>
          <w:rFonts w:ascii="Arial" w:hAnsi="Arial" w:cs="Arial"/>
        </w:rPr>
      </w:pPr>
      <w:r w:rsidRPr="0023514F">
        <w:rPr>
          <w:rFonts w:ascii="Arial" w:eastAsia="Calibri" w:hAnsi="Arial" w:cs="Arial"/>
          <w:b/>
          <w:bCs/>
        </w:rPr>
        <w:t>w zakresie zadania pn.: ……………</w:t>
      </w:r>
      <w:r w:rsidR="00D649D2" w:rsidRPr="0023514F">
        <w:rPr>
          <w:rFonts w:ascii="Arial" w:eastAsia="Calibri" w:hAnsi="Arial" w:cs="Arial"/>
          <w:b/>
          <w:bCs/>
        </w:rPr>
        <w:t>……</w:t>
      </w:r>
      <w:r w:rsidRPr="0023514F">
        <w:rPr>
          <w:rFonts w:ascii="Arial" w:eastAsia="Calibri" w:hAnsi="Arial" w:cs="Arial"/>
          <w:b/>
          <w:bCs/>
        </w:rPr>
        <w:t>.</w:t>
      </w:r>
    </w:p>
    <w:p w14:paraId="3D0E6FB4" w14:textId="281BD3B2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23514F">
        <w:rPr>
          <w:rFonts w:ascii="Arial" w:hAnsi="Arial" w:cs="Arial"/>
          <w:bCs/>
        </w:rPr>
        <w:t>zwana dalej „umową”, zawarta w dniu ustalonym zgodnie z § 13</w:t>
      </w:r>
      <w:r w:rsidR="00867C9B" w:rsidRPr="0023514F">
        <w:rPr>
          <w:rFonts w:ascii="Arial" w:hAnsi="Arial" w:cs="Arial"/>
          <w:bCs/>
        </w:rPr>
        <w:t xml:space="preserve"> ust. 2</w:t>
      </w:r>
      <w:r w:rsidRPr="0023514F">
        <w:rPr>
          <w:rFonts w:ascii="Arial" w:hAnsi="Arial" w:cs="Arial"/>
          <w:bCs/>
        </w:rPr>
        <w:t>, pomiędzy:</w:t>
      </w:r>
    </w:p>
    <w:p w14:paraId="6DE014FE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23514F">
        <w:rPr>
          <w:rFonts w:ascii="Arial" w:hAnsi="Arial" w:cs="Arial"/>
          <w:bCs/>
        </w:rPr>
        <w:t>Skarbem Państwa - Ministrem Zdrowia,</w:t>
      </w:r>
      <w:r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  <w:bCs/>
        </w:rPr>
        <w:t>ul. Miodowa 15, 00-952 Warszawa, zwanym dalej „</w:t>
      </w:r>
      <w:r w:rsidRPr="0023514F">
        <w:rPr>
          <w:rFonts w:ascii="Arial" w:hAnsi="Arial" w:cs="Arial"/>
          <w:b/>
        </w:rPr>
        <w:t>Ministrem</w:t>
      </w:r>
      <w:r w:rsidRPr="0023514F">
        <w:rPr>
          <w:rFonts w:ascii="Arial" w:hAnsi="Arial" w:cs="Arial"/>
          <w:bCs/>
        </w:rPr>
        <w:t xml:space="preserve">”, </w:t>
      </w:r>
    </w:p>
    <w:p w14:paraId="489254DA" w14:textId="63A33FD3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23514F">
        <w:rPr>
          <w:rFonts w:ascii="Arial" w:hAnsi="Arial" w:cs="Arial"/>
          <w:bCs/>
        </w:rPr>
        <w:t xml:space="preserve">reprezentowanym przez: </w:t>
      </w:r>
      <w:r w:rsidR="00D649D2" w:rsidRPr="0023514F">
        <w:rPr>
          <w:rFonts w:ascii="Arial" w:hAnsi="Arial" w:cs="Arial"/>
          <w:bCs/>
        </w:rPr>
        <w:t>……</w:t>
      </w:r>
      <w:r w:rsidRPr="0023514F">
        <w:rPr>
          <w:rFonts w:ascii="Arial" w:hAnsi="Arial" w:cs="Arial"/>
          <w:bCs/>
        </w:rPr>
        <w:t>, na podstawie pełnomocnictwa nr</w:t>
      </w:r>
      <w:r w:rsidR="00D649D2" w:rsidRPr="0023514F">
        <w:rPr>
          <w:rFonts w:ascii="Arial" w:hAnsi="Arial" w:cs="Arial"/>
          <w:bCs/>
        </w:rPr>
        <w:t>……</w:t>
      </w:r>
      <w:r w:rsidRPr="0023514F">
        <w:rPr>
          <w:rFonts w:ascii="Arial" w:hAnsi="Arial" w:cs="Arial"/>
          <w:bCs/>
        </w:rPr>
        <w:t xml:space="preserve">, które stanowi </w:t>
      </w:r>
      <w:r w:rsidRPr="0023514F">
        <w:rPr>
          <w:rFonts w:ascii="Arial" w:hAnsi="Arial" w:cs="Arial"/>
          <w:b/>
        </w:rPr>
        <w:t>załącznik nr 9</w:t>
      </w:r>
      <w:r w:rsidRPr="0023514F">
        <w:rPr>
          <w:rFonts w:ascii="Arial" w:hAnsi="Arial" w:cs="Arial"/>
          <w:bCs/>
        </w:rPr>
        <w:t xml:space="preserve"> do umowy</w:t>
      </w:r>
      <w:r w:rsidR="00E63CCA">
        <w:rPr>
          <w:rFonts w:ascii="Arial" w:hAnsi="Arial" w:cs="Arial"/>
          <w:bCs/>
        </w:rPr>
        <w:t>,</w:t>
      </w:r>
      <w:r w:rsidRPr="0023514F">
        <w:rPr>
          <w:rFonts w:ascii="Arial" w:hAnsi="Arial" w:cs="Arial"/>
          <w:bCs/>
        </w:rPr>
        <w:t xml:space="preserve"> </w:t>
      </w:r>
    </w:p>
    <w:p w14:paraId="30CDFD59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  <w:bCs/>
        </w:rPr>
        <w:t>a</w:t>
      </w:r>
      <w:r w:rsidRPr="0023514F">
        <w:rPr>
          <w:rFonts w:ascii="Arial" w:hAnsi="Arial" w:cs="Arial"/>
          <w:bCs/>
          <w:i/>
          <w:iCs/>
        </w:rPr>
        <w:t xml:space="preserve"> </w:t>
      </w:r>
    </w:p>
    <w:p w14:paraId="697D041D" w14:textId="22D2D25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  <w:b/>
        </w:rPr>
        <w:t xml:space="preserve">[nazwa i adres </w:t>
      </w:r>
      <w:r w:rsidR="009E1D18" w:rsidRPr="0023514F">
        <w:rPr>
          <w:rFonts w:ascii="Arial" w:hAnsi="Arial" w:cs="Arial"/>
          <w:b/>
        </w:rPr>
        <w:t>podmiotu</w:t>
      </w:r>
      <w:r w:rsidRPr="0023514F">
        <w:rPr>
          <w:rFonts w:ascii="Arial" w:hAnsi="Arial" w:cs="Arial"/>
          <w:b/>
        </w:rPr>
        <w:t>]</w:t>
      </w:r>
    </w:p>
    <w:p w14:paraId="7C13C2FE" w14:textId="32E9A7B8" w:rsidR="00FB6570" w:rsidRPr="0023514F" w:rsidRDefault="009E1D18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wpisanym  w rejestrze stowarzyszeń, innych organizacji społecznych i zawodowych, fundacji oraz samodzielnych publicznych zakładów opieki zdrowotnej / w rejestrze przedsiębiorców </w:t>
      </w:r>
      <w:r w:rsidR="00FB6570" w:rsidRPr="0023514F">
        <w:rPr>
          <w:rFonts w:ascii="Arial" w:hAnsi="Arial" w:cs="Arial"/>
        </w:rPr>
        <w:t>Krajow</w:t>
      </w:r>
      <w:r w:rsidRPr="0023514F">
        <w:rPr>
          <w:rFonts w:ascii="Arial" w:hAnsi="Arial" w:cs="Arial"/>
        </w:rPr>
        <w:t>ego</w:t>
      </w:r>
      <w:r w:rsidR="00FB6570" w:rsidRPr="0023514F">
        <w:rPr>
          <w:rFonts w:ascii="Arial" w:hAnsi="Arial" w:cs="Arial"/>
        </w:rPr>
        <w:t xml:space="preserve"> Rejestr</w:t>
      </w:r>
      <w:r w:rsidRPr="0023514F">
        <w:rPr>
          <w:rFonts w:ascii="Arial" w:hAnsi="Arial" w:cs="Arial"/>
        </w:rPr>
        <w:t>u</w:t>
      </w:r>
      <w:r w:rsidR="00FB6570" w:rsidRPr="0023514F">
        <w:rPr>
          <w:rFonts w:ascii="Arial" w:hAnsi="Arial" w:cs="Arial"/>
        </w:rPr>
        <w:t xml:space="preserve"> Sądow</w:t>
      </w:r>
      <w:r w:rsidRPr="0023514F">
        <w:rPr>
          <w:rFonts w:ascii="Arial" w:hAnsi="Arial" w:cs="Arial"/>
        </w:rPr>
        <w:t>ego</w:t>
      </w:r>
      <w:bookmarkStart w:id="1" w:name="_Hlk99703802"/>
      <w:r w:rsidR="00FB6570" w:rsidRPr="0023514F">
        <w:rPr>
          <w:rFonts w:ascii="Arial" w:hAnsi="Arial" w:cs="Arial"/>
        </w:rPr>
        <w:t xml:space="preserve"> </w:t>
      </w:r>
      <w:bookmarkEnd w:id="1"/>
      <w:r w:rsidR="00FB6570" w:rsidRPr="0023514F">
        <w:rPr>
          <w:rFonts w:ascii="Arial" w:hAnsi="Arial" w:cs="Arial"/>
        </w:rPr>
        <w:t>prowadzon</w:t>
      </w:r>
      <w:r w:rsidRPr="0023514F">
        <w:rPr>
          <w:rFonts w:ascii="Arial" w:hAnsi="Arial" w:cs="Arial"/>
        </w:rPr>
        <w:t>ego</w:t>
      </w:r>
      <w:r w:rsidR="00FB6570" w:rsidRPr="0023514F">
        <w:rPr>
          <w:rFonts w:ascii="Arial" w:hAnsi="Arial" w:cs="Arial"/>
        </w:rPr>
        <w:t xml:space="preserve"> przez Sąd Rejonowy w [***], [***] Wydział Gospodarczy Krajowego Rejestru Sądowego pod numerem</w:t>
      </w:r>
      <w:r w:rsidR="00F25F59" w:rsidRPr="0023514F">
        <w:rPr>
          <w:rFonts w:ascii="Arial" w:hAnsi="Arial" w:cs="Arial"/>
        </w:rPr>
        <w:t xml:space="preserve"> </w:t>
      </w:r>
      <w:r w:rsidR="00FB6570" w:rsidRPr="0023514F">
        <w:rPr>
          <w:rFonts w:ascii="Arial" w:hAnsi="Arial" w:cs="Arial"/>
        </w:rPr>
        <w:t>…………</w:t>
      </w:r>
      <w:r w:rsidRPr="0023514F">
        <w:rPr>
          <w:rFonts w:ascii="Arial" w:hAnsi="Arial" w:cs="Arial"/>
        </w:rPr>
        <w:t>, posiadającym NIP: ………, REGON: ……………</w:t>
      </w:r>
      <w:r w:rsidR="00FB6570" w:rsidRPr="0023514F">
        <w:rPr>
          <w:rFonts w:ascii="Arial" w:hAnsi="Arial" w:cs="Arial"/>
        </w:rPr>
        <w:t xml:space="preserve"> oraz zarejestrowanym w rejestrze podmiotów wykonujących działalność leczniczą, prowadzonym przez Wojewodę [***] pod numerem………………. zwanym dalej „</w:t>
      </w:r>
      <w:r w:rsidR="00FB6570" w:rsidRPr="0023514F">
        <w:rPr>
          <w:rFonts w:ascii="Arial" w:hAnsi="Arial" w:cs="Arial"/>
          <w:b/>
          <w:bCs/>
        </w:rPr>
        <w:t>Realizatorem</w:t>
      </w:r>
      <w:r w:rsidR="00FB6570" w:rsidRPr="0023514F">
        <w:rPr>
          <w:rFonts w:ascii="Arial" w:hAnsi="Arial" w:cs="Arial"/>
        </w:rPr>
        <w:t>”,</w:t>
      </w:r>
      <w:r w:rsidR="00FB6570" w:rsidRPr="0023514F">
        <w:rPr>
          <w:rFonts w:ascii="Arial" w:eastAsia="Calibri" w:hAnsi="Arial" w:cs="Arial"/>
          <w:i/>
          <w:iCs/>
          <w:color w:val="272727" w:themeColor="text1" w:themeTint="D8"/>
        </w:rPr>
        <w:t xml:space="preserve"> </w:t>
      </w:r>
    </w:p>
    <w:p w14:paraId="1D2C9126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reprezentowanym przez</w:t>
      </w:r>
      <w:r w:rsidRPr="0023514F">
        <w:rPr>
          <w:rFonts w:ascii="Arial" w:hAnsi="Arial" w:cs="Arial"/>
          <w:vertAlign w:val="superscript"/>
        </w:rPr>
        <w:footnoteReference w:id="1"/>
      </w:r>
      <w:r w:rsidRPr="0023514F">
        <w:rPr>
          <w:rFonts w:ascii="Arial" w:hAnsi="Arial" w:cs="Arial"/>
        </w:rPr>
        <w:t>:</w:t>
      </w:r>
    </w:p>
    <w:p w14:paraId="51C9107B" w14:textId="23813CE9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  <w:b/>
          <w:bCs/>
        </w:rPr>
        <w:t>…………………………</w:t>
      </w:r>
      <w:r w:rsidR="00D649D2" w:rsidRPr="0023514F">
        <w:rPr>
          <w:rFonts w:ascii="Arial" w:hAnsi="Arial" w:cs="Arial"/>
          <w:b/>
          <w:bCs/>
        </w:rPr>
        <w:t>……</w:t>
      </w:r>
      <w:r w:rsidR="00D649D2" w:rsidRPr="0023514F">
        <w:rPr>
          <w:rFonts w:ascii="Arial" w:hAnsi="Arial" w:cs="Arial"/>
        </w:rPr>
        <w:t xml:space="preserve"> (</w:t>
      </w:r>
      <w:r w:rsidRPr="0023514F">
        <w:rPr>
          <w:rFonts w:ascii="Arial" w:hAnsi="Arial" w:cs="Arial"/>
        </w:rPr>
        <w:t xml:space="preserve">imię </w:t>
      </w:r>
      <w:r w:rsidR="00D649D2" w:rsidRPr="0023514F">
        <w:rPr>
          <w:rFonts w:ascii="Arial" w:hAnsi="Arial" w:cs="Arial"/>
        </w:rPr>
        <w:t>i nazwisko</w:t>
      </w:r>
      <w:r w:rsidRPr="0023514F">
        <w:rPr>
          <w:rFonts w:ascii="Arial" w:hAnsi="Arial" w:cs="Arial"/>
        </w:rPr>
        <w:t>, pełniona funkcja)</w:t>
      </w:r>
    </w:p>
    <w:p w14:paraId="298A28EF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który oświadcza, że dane w ww. rejestrach są aktualne,</w:t>
      </w:r>
    </w:p>
    <w:p w14:paraId="34512208" w14:textId="6A8886C1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przy czym aktualna na dzień zawarcia umowy informacja odpowiadająca odpisowi aktualnemu z rejestru stowarzyszeń, innych organizacji społecznych i zawodowych, fundacji oraz samodzielnych publicznych zakładów opieki zdrowotnej / z rejestru przedsiębiorców Krajowego Rejestru Sądowego stanowi </w:t>
      </w:r>
      <w:r w:rsidRPr="0023514F">
        <w:rPr>
          <w:rFonts w:ascii="Arial" w:hAnsi="Arial" w:cs="Arial"/>
          <w:b/>
          <w:bCs/>
        </w:rPr>
        <w:t xml:space="preserve">załącznik nr </w:t>
      </w:r>
      <w:r w:rsidR="003C14DC" w:rsidRPr="0023514F">
        <w:rPr>
          <w:rFonts w:ascii="Arial" w:hAnsi="Arial" w:cs="Arial"/>
          <w:b/>
          <w:bCs/>
        </w:rPr>
        <w:t>10</w:t>
      </w:r>
      <w:r w:rsidRPr="0023514F">
        <w:rPr>
          <w:rFonts w:ascii="Arial" w:hAnsi="Arial" w:cs="Arial"/>
        </w:rPr>
        <w:t xml:space="preserve"> do umowy,</w:t>
      </w:r>
    </w:p>
    <w:p w14:paraId="27935224" w14:textId="77777777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59C3029F" w14:textId="12A69D51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124567">
        <w:rPr>
          <w:rFonts w:ascii="Arial" w:hAnsi="Arial" w:cs="Arial"/>
        </w:rPr>
        <w:lastRenderedPageBreak/>
        <w:t xml:space="preserve">* gdy </w:t>
      </w:r>
      <w:r w:rsidR="00D5322B">
        <w:rPr>
          <w:rFonts w:ascii="Arial" w:hAnsi="Arial" w:cs="Arial"/>
        </w:rPr>
        <w:t>Realizatorem</w:t>
      </w:r>
      <w:r w:rsidR="00D5322B" w:rsidRPr="00124567">
        <w:rPr>
          <w:rFonts w:ascii="Arial" w:hAnsi="Arial" w:cs="Arial"/>
        </w:rPr>
        <w:t xml:space="preserve"> </w:t>
      </w:r>
      <w:r w:rsidRPr="00124567">
        <w:rPr>
          <w:rFonts w:ascii="Arial" w:hAnsi="Arial" w:cs="Arial"/>
        </w:rPr>
        <w:t>jest osoba fizyczna:</w:t>
      </w:r>
    </w:p>
    <w:p w14:paraId="29487BE8" w14:textId="3D75216D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124567">
        <w:rPr>
          <w:rFonts w:ascii="Arial" w:hAnsi="Arial" w:cs="Arial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(CEiDG), PESEL: ........................, NIP: ..........................., REGON: …………………..,, zwanym dalej: „Realizatorem” (przy czym aktualny na dzień zawarcia </w:t>
      </w:r>
      <w:r w:rsidRPr="0023514F">
        <w:rPr>
          <w:rFonts w:ascii="Arial" w:hAnsi="Arial" w:cs="Arial"/>
        </w:rPr>
        <w:t xml:space="preserve">umowy wydruk z Centralnej Ewidencji i Informacji o Działalności Gospodarczej stanowi </w:t>
      </w:r>
      <w:r w:rsidRPr="0023514F">
        <w:rPr>
          <w:rFonts w:ascii="Arial" w:hAnsi="Arial" w:cs="Arial"/>
          <w:b/>
          <w:bCs/>
        </w:rPr>
        <w:t>załącznik nr 1</w:t>
      </w:r>
      <w:r w:rsidR="00D5322B" w:rsidRPr="0023514F">
        <w:rPr>
          <w:rFonts w:ascii="Arial" w:hAnsi="Arial" w:cs="Arial"/>
          <w:b/>
          <w:bCs/>
        </w:rPr>
        <w:t>0</w:t>
      </w:r>
      <w:r w:rsidRPr="0023514F">
        <w:rPr>
          <w:rFonts w:ascii="Arial" w:hAnsi="Arial" w:cs="Arial"/>
        </w:rPr>
        <w:t xml:space="preserve"> do umowy) oraz zarejestrowanym w rejestrze podmiotów wykonujących działalność leczniczą prowadzonym przez Wojewodę  [***] pod nr [***] </w:t>
      </w:r>
    </w:p>
    <w:p w14:paraId="5CC64D92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3E9AAF28" w14:textId="25714291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* gdy </w:t>
      </w:r>
      <w:r w:rsidR="00D5322B" w:rsidRPr="0023514F">
        <w:rPr>
          <w:rFonts w:ascii="Arial" w:hAnsi="Arial" w:cs="Arial"/>
        </w:rPr>
        <w:t xml:space="preserve">Realizatorem </w:t>
      </w:r>
      <w:r w:rsidRPr="0023514F">
        <w:rPr>
          <w:rFonts w:ascii="Arial" w:hAnsi="Arial" w:cs="Arial"/>
        </w:rPr>
        <w:t>jest spółka cywilna:</w:t>
      </w:r>
    </w:p>
    <w:p w14:paraId="4F3E788F" w14:textId="2F295F6A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23514F">
        <w:rPr>
          <w:rFonts w:ascii="Arial" w:hAnsi="Arial" w:cs="Arial"/>
        </w:rPr>
        <w:t>……</w:t>
      </w:r>
      <w:r w:rsidRPr="0023514F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23514F">
        <w:rPr>
          <w:rFonts w:ascii="Arial" w:hAnsi="Arial" w:cs="Arial"/>
          <w:b/>
          <w:bCs/>
        </w:rPr>
        <w:t>załącznik nr 1</w:t>
      </w:r>
      <w:r w:rsidR="00D5322B" w:rsidRPr="0023514F">
        <w:rPr>
          <w:rFonts w:ascii="Arial" w:hAnsi="Arial" w:cs="Arial"/>
          <w:b/>
          <w:bCs/>
        </w:rPr>
        <w:t>0</w:t>
      </w:r>
      <w:r w:rsidRPr="0023514F">
        <w:rPr>
          <w:rFonts w:ascii="Arial" w:hAnsi="Arial" w:cs="Arial"/>
        </w:rPr>
        <w:t xml:space="preserve"> do </w:t>
      </w:r>
      <w:r w:rsidR="00D321DF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umowy, </w:t>
      </w:r>
    </w:p>
    <w:p w14:paraId="2AA3D66D" w14:textId="77777777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oraz</w:t>
      </w:r>
    </w:p>
    <w:p w14:paraId="6A65CA38" w14:textId="21723346" w:rsidR="00FB6570" w:rsidRPr="0023514F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23514F">
        <w:rPr>
          <w:rFonts w:ascii="Arial" w:hAnsi="Arial" w:cs="Arial"/>
        </w:rPr>
        <w:t>……</w:t>
      </w:r>
      <w:r w:rsidRPr="0023514F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23514F">
        <w:rPr>
          <w:rFonts w:ascii="Arial" w:hAnsi="Arial" w:cs="Arial"/>
          <w:b/>
          <w:bCs/>
        </w:rPr>
        <w:t>załącznik nr 1</w:t>
      </w:r>
      <w:r w:rsidR="00D5322B" w:rsidRPr="0023514F">
        <w:rPr>
          <w:rFonts w:ascii="Arial" w:hAnsi="Arial" w:cs="Arial"/>
          <w:b/>
          <w:bCs/>
        </w:rPr>
        <w:t>0</w:t>
      </w:r>
      <w:r w:rsidRPr="0023514F">
        <w:rPr>
          <w:rFonts w:ascii="Arial" w:hAnsi="Arial" w:cs="Arial"/>
          <w:b/>
          <w:bCs/>
        </w:rPr>
        <w:t>a</w:t>
      </w:r>
      <w:r w:rsidRPr="0023514F">
        <w:rPr>
          <w:rFonts w:ascii="Arial" w:hAnsi="Arial" w:cs="Arial"/>
        </w:rPr>
        <w:t xml:space="preserve"> do umowy, </w:t>
      </w:r>
    </w:p>
    <w:p w14:paraId="5E0BB024" w14:textId="15B08345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- prowadzącymi wspólnie działalność gospodarczą w formie spółki</w:t>
      </w:r>
      <w:r w:rsidRPr="00124567">
        <w:rPr>
          <w:rFonts w:ascii="Arial" w:hAnsi="Arial" w:cs="Arial"/>
        </w:rPr>
        <w:t xml:space="preserve"> cywilnej pod firmą ………………, na podstawie umowy z dnia ………</w:t>
      </w:r>
      <w:r w:rsidR="00D649D2" w:rsidRPr="00124567">
        <w:rPr>
          <w:rFonts w:ascii="Arial" w:hAnsi="Arial" w:cs="Arial"/>
        </w:rPr>
        <w:t>……</w:t>
      </w:r>
      <w:r w:rsidRPr="00124567">
        <w:rPr>
          <w:rFonts w:ascii="Arial" w:hAnsi="Arial" w:cs="Arial"/>
        </w:rPr>
        <w:t>, NIP: …………</w:t>
      </w:r>
      <w:r w:rsidR="00D649D2" w:rsidRPr="00124567">
        <w:rPr>
          <w:rFonts w:ascii="Arial" w:hAnsi="Arial" w:cs="Arial"/>
        </w:rPr>
        <w:t>……</w:t>
      </w:r>
      <w:r w:rsidRPr="00124567">
        <w:rPr>
          <w:rFonts w:ascii="Arial" w:hAnsi="Arial" w:cs="Arial"/>
        </w:rPr>
        <w:t>, REGON: …………</w:t>
      </w:r>
      <w:r w:rsidR="00D649D2" w:rsidRPr="00124567">
        <w:rPr>
          <w:rFonts w:ascii="Arial" w:hAnsi="Arial" w:cs="Arial"/>
        </w:rPr>
        <w:t>……</w:t>
      </w:r>
      <w:r w:rsidRPr="00124567">
        <w:rPr>
          <w:rFonts w:ascii="Arial" w:hAnsi="Arial" w:cs="Arial"/>
        </w:rPr>
        <w:t>, reprezentowanej przez ……………………………………</w:t>
      </w:r>
      <w:r w:rsidR="00D649D2" w:rsidRPr="00124567">
        <w:rPr>
          <w:rFonts w:ascii="Arial" w:hAnsi="Arial" w:cs="Arial"/>
        </w:rPr>
        <w:t>……</w:t>
      </w:r>
      <w:r w:rsidRPr="00124567">
        <w:rPr>
          <w:rFonts w:ascii="Arial" w:hAnsi="Arial" w:cs="Arial"/>
        </w:rPr>
        <w:t>, która to spółka cywilna, zwana dalej „</w:t>
      </w:r>
      <w:r w:rsidRPr="00124567">
        <w:rPr>
          <w:rFonts w:ascii="Arial" w:hAnsi="Arial" w:cs="Arial"/>
          <w:b/>
          <w:bCs/>
        </w:rPr>
        <w:t>Realizatorem</w:t>
      </w:r>
      <w:r w:rsidR="00D649D2" w:rsidRPr="00124567">
        <w:rPr>
          <w:rFonts w:ascii="Arial" w:hAnsi="Arial" w:cs="Arial"/>
        </w:rPr>
        <w:t>”, zarejestrowana</w:t>
      </w:r>
      <w:r w:rsidRPr="00124567">
        <w:rPr>
          <w:rFonts w:ascii="Arial" w:hAnsi="Arial" w:cs="Arial"/>
        </w:rPr>
        <w:t xml:space="preserve"> jest w rejestrze podmiotów wykonujących działalność leczniczą pod nr [***] prowadzonym przez [***], przy czym ww. osoba reprezentująca spółkę oświadcza, że dane w ww. rejestrach są aktualne.</w:t>
      </w:r>
    </w:p>
    <w:p w14:paraId="01714134" w14:textId="77777777" w:rsidR="00FB6570" w:rsidRPr="0023514F" w:rsidRDefault="00FB6570" w:rsidP="00FB6570">
      <w:pPr>
        <w:spacing w:before="120" w:after="120" w:line="360" w:lineRule="exac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Na podstawie:</w:t>
      </w:r>
    </w:p>
    <w:p w14:paraId="70DF1F7C" w14:textId="536E8958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eastAsia="Calibri" w:hAnsi="Arial" w:cs="Arial"/>
        </w:rPr>
        <w:t>1) programu wieloletniego „Narodowa Strategia Onkologiczna”,</w:t>
      </w:r>
      <w:r w:rsidRPr="0023514F">
        <w:rPr>
          <w:rFonts w:ascii="Arial" w:eastAsia="Calibri" w:hAnsi="Arial" w:cs="Arial"/>
          <w:b/>
        </w:rPr>
        <w:t xml:space="preserve"> </w:t>
      </w:r>
      <w:r w:rsidRPr="0023514F">
        <w:rPr>
          <w:rFonts w:ascii="Arial" w:eastAsia="Calibri" w:hAnsi="Arial" w:cs="Arial"/>
        </w:rPr>
        <w:t>zadanie</w:t>
      </w:r>
      <w:r w:rsidRPr="0023514F">
        <w:rPr>
          <w:rFonts w:ascii="Arial" w:eastAsia="Calibri" w:hAnsi="Arial" w:cs="Arial"/>
          <w:b/>
        </w:rPr>
        <w:t xml:space="preserve"> </w:t>
      </w:r>
      <w:r w:rsidRPr="0023514F">
        <w:rPr>
          <w:rFonts w:ascii="Arial" w:eastAsia="Calibri" w:hAnsi="Arial" w:cs="Arial"/>
        </w:rPr>
        <w:t>pn.:</w:t>
      </w:r>
      <w:r w:rsidRPr="0023514F">
        <w:rPr>
          <w:rFonts w:ascii="Arial" w:eastAsia="Calibri" w:hAnsi="Arial" w:cs="Arial"/>
          <w:b/>
        </w:rPr>
        <w:t xml:space="preserve"> „…………………</w:t>
      </w:r>
      <w:r w:rsidR="00D649D2" w:rsidRPr="0023514F">
        <w:rPr>
          <w:rFonts w:ascii="Arial" w:eastAsia="Calibri" w:hAnsi="Arial" w:cs="Arial"/>
          <w:b/>
        </w:rPr>
        <w:t>……</w:t>
      </w:r>
      <w:r w:rsidRPr="0023514F">
        <w:rPr>
          <w:rFonts w:ascii="Arial" w:eastAsia="Calibri" w:hAnsi="Arial" w:cs="Arial"/>
          <w:b/>
          <w:bCs/>
        </w:rPr>
        <w:t>”</w:t>
      </w:r>
      <w:r w:rsidRPr="0023514F">
        <w:rPr>
          <w:rFonts w:ascii="Arial" w:eastAsia="Calibri" w:hAnsi="Arial" w:cs="Arial"/>
          <w:b/>
        </w:rPr>
        <w:t xml:space="preserve">, </w:t>
      </w:r>
      <w:r w:rsidRPr="0023514F">
        <w:rPr>
          <w:rFonts w:ascii="Arial" w:eastAsia="Calibri" w:hAnsi="Arial" w:cs="Arial"/>
        </w:rPr>
        <w:t xml:space="preserve">finansowane z części 46 – Zdrowie, działu 851 – Ochrona Zdrowia, rozdziału 85149 – Programy polityki zdrowotnej, </w:t>
      </w:r>
      <w:r w:rsidR="00D649D2" w:rsidRPr="0023514F">
        <w:rPr>
          <w:rFonts w:ascii="Arial" w:eastAsia="Calibri" w:hAnsi="Arial" w:cs="Arial"/>
        </w:rPr>
        <w:t>paragraf…</w:t>
      </w:r>
      <w:r w:rsidRPr="0023514F">
        <w:rPr>
          <w:rFonts w:ascii="Arial" w:eastAsia="Calibri" w:hAnsi="Arial" w:cs="Arial"/>
        </w:rPr>
        <w:t>.</w:t>
      </w:r>
      <w:r w:rsidRPr="00124567">
        <w:rPr>
          <w:rFonts w:ascii="Arial" w:eastAsia="Calibri" w:hAnsi="Arial" w:cs="Arial"/>
        </w:rPr>
        <w:t xml:space="preserve"> </w:t>
      </w:r>
    </w:p>
    <w:p w14:paraId="3AC7CFB6" w14:textId="77777777" w:rsidR="00FB6570" w:rsidRPr="0023514F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124567">
        <w:rPr>
          <w:rFonts w:ascii="Arial" w:eastAsia="Calibri" w:hAnsi="Arial" w:cs="Arial"/>
          <w:lang w:val="x-none"/>
        </w:rPr>
        <w:lastRenderedPageBreak/>
        <w:t>2</w:t>
      </w:r>
      <w:r w:rsidRPr="00124567">
        <w:rPr>
          <w:rFonts w:ascii="Arial" w:eastAsia="Calibri" w:hAnsi="Arial" w:cs="Arial"/>
        </w:rPr>
        <w:t>)</w:t>
      </w:r>
      <w:r w:rsidRPr="00124567">
        <w:rPr>
          <w:rFonts w:ascii="Arial" w:eastAsia="Calibri" w:hAnsi="Arial" w:cs="Arial"/>
          <w:lang w:val="x-none"/>
        </w:rPr>
        <w:t xml:space="preserve"> </w:t>
      </w:r>
      <w:r w:rsidRPr="00124567">
        <w:rPr>
          <w:rFonts w:ascii="Arial" w:eastAsia="Calibri" w:hAnsi="Arial" w:cs="Arial"/>
        </w:rPr>
        <w:t xml:space="preserve">uchwały nr 10 Rady Ministrów z dnia 4 lutego 2020 r. w sprawie przyjęcia programu wieloletniego pod nazwą „Narodowa Strategia Onkologiczna” na lata 2020 - 2030 (M. P. z 2022 </w:t>
      </w:r>
      <w:r w:rsidRPr="0023514F">
        <w:rPr>
          <w:rFonts w:ascii="Arial" w:eastAsia="Calibri" w:hAnsi="Arial" w:cs="Arial"/>
        </w:rPr>
        <w:t>r. poz. 814, z późn. zm.),</w:t>
      </w:r>
    </w:p>
    <w:p w14:paraId="1E783B48" w14:textId="185BE3FB" w:rsidR="00FB6570" w:rsidRPr="00124567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23514F">
        <w:rPr>
          <w:rFonts w:ascii="Arial" w:eastAsia="Calibri" w:hAnsi="Arial" w:cs="Arial"/>
        </w:rPr>
        <w:t xml:space="preserve">3) art. 55 ust. 1 pkt 4 (*przepis przywołany, gdy realizatorem jest SPZOZ), </w:t>
      </w:r>
      <w:bookmarkStart w:id="2" w:name="_Hlk167260849"/>
      <w:r w:rsidRPr="0023514F">
        <w:rPr>
          <w:rFonts w:ascii="Arial" w:eastAsia="Calibri" w:hAnsi="Arial" w:cs="Arial"/>
        </w:rPr>
        <w:t>art. 114 ust. 1 pkt 6</w:t>
      </w:r>
      <w:r w:rsidR="00644DF0" w:rsidRPr="0023514F">
        <w:rPr>
          <w:rFonts w:ascii="Arial" w:eastAsia="Calibri" w:hAnsi="Arial" w:cs="Arial"/>
        </w:rPr>
        <w:t>,</w:t>
      </w:r>
      <w:r w:rsidRPr="0023514F">
        <w:rPr>
          <w:rFonts w:ascii="Arial" w:eastAsia="Calibri" w:hAnsi="Arial" w:cs="Arial"/>
        </w:rPr>
        <w:t xml:space="preserve"> art. 115 ust. 3</w:t>
      </w:r>
      <w:r w:rsidR="00644DF0" w:rsidRPr="0023514F">
        <w:rPr>
          <w:rFonts w:ascii="Arial" w:eastAsia="Calibri" w:hAnsi="Arial" w:cs="Arial"/>
        </w:rPr>
        <w:t xml:space="preserve"> i art. 116 ust. 1</w:t>
      </w:r>
      <w:r w:rsidRPr="0023514F">
        <w:rPr>
          <w:rFonts w:ascii="Arial" w:eastAsia="Calibri" w:hAnsi="Arial" w:cs="Arial"/>
        </w:rPr>
        <w:t xml:space="preserve"> ustawy z dnia 15 kwietnia 2011 r. o działalności lecznicze</w:t>
      </w:r>
      <w:bookmarkEnd w:id="2"/>
      <w:r w:rsidRPr="0023514F">
        <w:rPr>
          <w:rFonts w:ascii="Arial" w:eastAsia="Calibri" w:hAnsi="Arial" w:cs="Arial"/>
        </w:rPr>
        <w:t>j</w:t>
      </w:r>
      <w:r w:rsidRPr="00124567">
        <w:rPr>
          <w:rFonts w:ascii="Arial" w:eastAsia="Calibri" w:hAnsi="Arial" w:cs="Arial"/>
        </w:rPr>
        <w:t xml:space="preserve"> (</w:t>
      </w:r>
      <w:bookmarkStart w:id="3" w:name="_Hlk156542276"/>
      <w:r w:rsidRPr="00124567">
        <w:rPr>
          <w:rFonts w:ascii="Arial" w:eastAsia="Calibri" w:hAnsi="Arial" w:cs="Arial"/>
        </w:rPr>
        <w:t>Dz. U. z 202</w:t>
      </w:r>
      <w:r w:rsidR="00407A37">
        <w:rPr>
          <w:rFonts w:ascii="Arial" w:eastAsia="Calibri" w:hAnsi="Arial" w:cs="Arial"/>
        </w:rPr>
        <w:t>5</w:t>
      </w:r>
      <w:r w:rsidRPr="00124567">
        <w:rPr>
          <w:rFonts w:ascii="Arial" w:eastAsia="Calibri" w:hAnsi="Arial" w:cs="Arial"/>
        </w:rPr>
        <w:t xml:space="preserve"> r. poz. </w:t>
      </w:r>
      <w:bookmarkEnd w:id="3"/>
      <w:r w:rsidR="00407A37">
        <w:rPr>
          <w:rFonts w:ascii="Arial" w:eastAsia="Calibri" w:hAnsi="Arial" w:cs="Arial"/>
        </w:rPr>
        <w:t>450</w:t>
      </w:r>
      <w:r w:rsidR="00827FF9">
        <w:rPr>
          <w:rFonts w:ascii="Arial" w:eastAsia="Calibri" w:hAnsi="Arial" w:cs="Arial"/>
        </w:rPr>
        <w:t xml:space="preserve"> i 637</w:t>
      </w:r>
      <w:r w:rsidRPr="00124567">
        <w:rPr>
          <w:rFonts w:ascii="Arial" w:eastAsia="Calibri" w:hAnsi="Arial" w:cs="Arial"/>
        </w:rPr>
        <w:t>)</w:t>
      </w:r>
      <w:r w:rsidR="00DB3FDE" w:rsidRPr="00124567">
        <w:rPr>
          <w:rFonts w:ascii="Arial" w:eastAsia="Calibri" w:hAnsi="Arial" w:cs="Arial"/>
        </w:rPr>
        <w:t>,</w:t>
      </w:r>
    </w:p>
    <w:p w14:paraId="0586FB8C" w14:textId="256D5D47" w:rsidR="00FB6570" w:rsidRPr="00124567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124567">
        <w:rPr>
          <w:rFonts w:ascii="Arial" w:eastAsia="Calibri" w:hAnsi="Arial" w:cs="Arial"/>
        </w:rPr>
        <w:t>4) art. 150 ustawy z dnia 27 sierpnia 2009 r. o finansach publicznych (Dz.U. z 202</w:t>
      </w:r>
      <w:r w:rsidR="00407A37">
        <w:rPr>
          <w:rFonts w:ascii="Arial" w:eastAsia="Calibri" w:hAnsi="Arial" w:cs="Arial"/>
        </w:rPr>
        <w:t>4</w:t>
      </w:r>
      <w:r w:rsidRPr="00124567">
        <w:rPr>
          <w:rFonts w:ascii="Arial" w:eastAsia="Calibri" w:hAnsi="Arial" w:cs="Arial"/>
        </w:rPr>
        <w:t xml:space="preserve"> r. poz. </w:t>
      </w:r>
      <w:r w:rsidR="00407A37">
        <w:rPr>
          <w:rFonts w:ascii="Arial" w:eastAsia="Calibri" w:hAnsi="Arial" w:cs="Arial"/>
        </w:rPr>
        <w:t>1530</w:t>
      </w:r>
      <w:r w:rsidR="00FD3CB5">
        <w:rPr>
          <w:rFonts w:ascii="Arial" w:eastAsia="Calibri" w:hAnsi="Arial" w:cs="Arial"/>
        </w:rPr>
        <w:t>,</w:t>
      </w:r>
      <w:r w:rsidRPr="00124567">
        <w:rPr>
          <w:rFonts w:ascii="Arial" w:eastAsia="Calibri" w:hAnsi="Arial" w:cs="Arial"/>
        </w:rPr>
        <w:t xml:space="preserve"> z późn. zm.)</w:t>
      </w:r>
      <w:r w:rsidR="00DB3FDE" w:rsidRPr="00124567">
        <w:rPr>
          <w:rFonts w:ascii="Arial" w:eastAsia="Calibri" w:hAnsi="Arial" w:cs="Arial"/>
        </w:rPr>
        <w:t>,</w:t>
      </w:r>
    </w:p>
    <w:p w14:paraId="266CDACA" w14:textId="77777777" w:rsidR="00FB6570" w:rsidRPr="00124567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124567">
        <w:rPr>
          <w:rFonts w:ascii="Arial" w:eastAsia="Calibri" w:hAnsi="Arial" w:cs="Arial"/>
        </w:rPr>
        <w:t>oraz w wyniku dokonanego przez Ministra wyboru oferty Realizatora w postępowaniu konkursowym, przeprowadzonym zgodnie z załącznikiem do uchwały nr 10 Rady Ministrów z dnia 4 lutego 2020 r. w sprawie przyjęcia programu wieloletniego pod nazwą „Narodowa Strategia Onkologiczna” na lata 2020 – 2030,</w:t>
      </w:r>
    </w:p>
    <w:p w14:paraId="39124250" w14:textId="77777777" w:rsidR="00FB6570" w:rsidRPr="00124567" w:rsidRDefault="00FB6570" w:rsidP="00FB6570">
      <w:pPr>
        <w:spacing w:before="120" w:after="120" w:line="360" w:lineRule="auto"/>
        <w:rPr>
          <w:rFonts w:ascii="Arial" w:hAnsi="Arial" w:cs="Arial"/>
        </w:rPr>
      </w:pPr>
      <w:r w:rsidRPr="00124567">
        <w:rPr>
          <w:rFonts w:ascii="Arial" w:hAnsi="Arial" w:cs="Arial"/>
        </w:rPr>
        <w:t>Strony zawierają umowę o następującej treści:</w:t>
      </w:r>
    </w:p>
    <w:p w14:paraId="0C86C31E" w14:textId="77777777" w:rsidR="00FB6570" w:rsidRPr="00124567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124567">
        <w:rPr>
          <w:rFonts w:ascii="Arial" w:hAnsi="Arial" w:cs="Arial"/>
          <w:b/>
          <w:bCs/>
        </w:rPr>
        <w:t>§ 1.</w:t>
      </w:r>
    </w:p>
    <w:p w14:paraId="28F81763" w14:textId="4259C6AD" w:rsidR="00FB6570" w:rsidRPr="0023514F" w:rsidRDefault="00644DF0" w:rsidP="00FB6570">
      <w:pPr>
        <w:numPr>
          <w:ilvl w:val="0"/>
          <w:numId w:val="2"/>
        </w:numPr>
        <w:tabs>
          <w:tab w:val="left" w:pos="360"/>
        </w:tabs>
        <w:spacing w:after="100" w:line="360" w:lineRule="auto"/>
        <w:jc w:val="both"/>
        <w:rPr>
          <w:rFonts w:ascii="Arial" w:hAnsi="Arial" w:cs="Arial"/>
        </w:rPr>
      </w:pPr>
      <w:r w:rsidRPr="0089246B">
        <w:rPr>
          <w:rFonts w:ascii="Arial" w:hAnsi="Arial" w:cs="Arial"/>
        </w:rPr>
        <w:t xml:space="preserve">Przedmiotem umowy jest </w:t>
      </w:r>
      <w:r w:rsidR="0089246B" w:rsidRPr="00F25F59">
        <w:rPr>
          <w:rFonts w:ascii="Arial" w:hAnsi="Arial" w:cs="Arial"/>
        </w:rPr>
        <w:t>realizacja przez</w:t>
      </w:r>
      <w:r w:rsidR="00C1184A" w:rsidRPr="0089246B">
        <w:rPr>
          <w:rFonts w:ascii="Arial" w:hAnsi="Arial" w:cs="Arial"/>
        </w:rPr>
        <w:t xml:space="preserve"> </w:t>
      </w:r>
      <w:r w:rsidR="00FB6570" w:rsidRPr="0089246B">
        <w:rPr>
          <w:rFonts w:ascii="Arial" w:hAnsi="Arial" w:cs="Arial"/>
        </w:rPr>
        <w:t>Realizator</w:t>
      </w:r>
      <w:r w:rsidR="0089246B" w:rsidRPr="00F25F59">
        <w:rPr>
          <w:rFonts w:ascii="Arial" w:hAnsi="Arial" w:cs="Arial"/>
        </w:rPr>
        <w:t>a</w:t>
      </w:r>
      <w:r w:rsidR="00C1184A" w:rsidRPr="0089246B">
        <w:rPr>
          <w:rFonts w:ascii="Arial" w:hAnsi="Arial" w:cs="Arial"/>
        </w:rPr>
        <w:t xml:space="preserve"> </w:t>
      </w:r>
      <w:r w:rsidR="00FB6570" w:rsidRPr="0089246B">
        <w:rPr>
          <w:rFonts w:ascii="Arial" w:hAnsi="Arial" w:cs="Arial"/>
        </w:rPr>
        <w:t>zatwierdzonego przez Ministra zadania, pn.</w:t>
      </w:r>
      <w:r w:rsidR="00FB6570" w:rsidRPr="0089246B">
        <w:rPr>
          <w:rFonts w:ascii="Arial" w:hAnsi="Arial" w:cs="Arial"/>
          <w:bCs/>
        </w:rPr>
        <w:t>:</w:t>
      </w:r>
      <w:r w:rsidR="00FB6570" w:rsidRPr="0089246B">
        <w:rPr>
          <w:rFonts w:ascii="Arial" w:hAnsi="Arial" w:cs="Arial"/>
          <w:b/>
        </w:rPr>
        <w:t xml:space="preserve"> </w:t>
      </w:r>
      <w:r w:rsidR="00FB6570" w:rsidRPr="0023514F">
        <w:rPr>
          <w:rFonts w:ascii="Arial" w:hAnsi="Arial" w:cs="Arial"/>
          <w:b/>
        </w:rPr>
        <w:t>„</w:t>
      </w:r>
      <w:r w:rsidR="00FB6570" w:rsidRPr="0023514F">
        <w:rPr>
          <w:rFonts w:ascii="Arial" w:hAnsi="Arial" w:cs="Arial"/>
          <w:b/>
          <w:bCs/>
        </w:rPr>
        <w:t>…………………………</w:t>
      </w:r>
      <w:r w:rsidR="00FB6570" w:rsidRPr="0023514F">
        <w:rPr>
          <w:rFonts w:ascii="Arial" w:eastAsia="Calibri" w:hAnsi="Arial" w:cs="Arial"/>
          <w:b/>
          <w:bCs/>
        </w:rPr>
        <w:t>”</w:t>
      </w:r>
      <w:r w:rsidR="00FB6570" w:rsidRPr="0023514F">
        <w:rPr>
          <w:rFonts w:ascii="Arial" w:hAnsi="Arial" w:cs="Arial"/>
        </w:rPr>
        <w:t>,</w:t>
      </w:r>
      <w:r w:rsidR="00230952" w:rsidRPr="0023514F">
        <w:rPr>
          <w:rFonts w:ascii="Arial" w:hAnsi="Arial" w:cs="Arial"/>
        </w:rPr>
        <w:t xml:space="preserve"> </w:t>
      </w:r>
      <w:r w:rsidR="00902258" w:rsidRPr="0023514F">
        <w:rPr>
          <w:rFonts w:ascii="Arial" w:hAnsi="Arial" w:cs="Arial"/>
        </w:rPr>
        <w:t xml:space="preserve">zwanego dalej: „zadaniem” </w:t>
      </w:r>
      <w:r w:rsidR="00FB6570" w:rsidRPr="0023514F">
        <w:rPr>
          <w:rFonts w:ascii="Arial" w:hAnsi="Arial" w:cs="Arial"/>
        </w:rPr>
        <w:t xml:space="preserve">w ramach programu wieloletniego pn. </w:t>
      </w:r>
      <w:r w:rsidR="00FB6570" w:rsidRPr="0023514F">
        <w:rPr>
          <w:rFonts w:ascii="Arial" w:hAnsi="Arial" w:cs="Arial"/>
          <w:lang w:bidi="pa-IN"/>
        </w:rPr>
        <w:t xml:space="preserve">„Narodowa Strategia Onkologiczna”, w </w:t>
      </w:r>
      <w:r w:rsidR="00FB6570" w:rsidRPr="0023514F">
        <w:rPr>
          <w:rFonts w:ascii="Arial" w:hAnsi="Arial" w:cs="Arial"/>
        </w:rPr>
        <w:t xml:space="preserve">zakresie zakupu specjalistycznej aparatury, określonej w </w:t>
      </w:r>
      <w:r w:rsidR="00FB6570" w:rsidRPr="0023514F">
        <w:rPr>
          <w:rFonts w:ascii="Arial" w:hAnsi="Arial" w:cs="Arial"/>
          <w:b/>
        </w:rPr>
        <w:t>załączniku nr</w:t>
      </w:r>
      <w:r w:rsidR="003C14DC" w:rsidRPr="0023514F">
        <w:rPr>
          <w:rFonts w:ascii="Arial" w:hAnsi="Arial" w:cs="Arial"/>
          <w:b/>
        </w:rPr>
        <w:t> </w:t>
      </w:r>
      <w:r w:rsidR="00FB6570" w:rsidRPr="0023514F">
        <w:rPr>
          <w:rFonts w:ascii="Arial" w:hAnsi="Arial" w:cs="Arial"/>
          <w:b/>
        </w:rPr>
        <w:t>1</w:t>
      </w:r>
      <w:r w:rsidR="00FB6570" w:rsidRPr="0023514F">
        <w:rPr>
          <w:rFonts w:ascii="Arial" w:hAnsi="Arial" w:cs="Arial"/>
        </w:rPr>
        <w:t xml:space="preserve"> do umowy, zwanej dalej „sprzętem”</w:t>
      </w:r>
      <w:r w:rsidR="0089246B" w:rsidRPr="0023514F">
        <w:rPr>
          <w:rFonts w:ascii="Arial" w:hAnsi="Arial" w:cs="Arial"/>
        </w:rPr>
        <w:t>, oraz udzielenie Realizatorowi przez Ministra dotacji</w:t>
      </w:r>
      <w:r w:rsidR="0035765E" w:rsidRPr="0023514F">
        <w:rPr>
          <w:rFonts w:ascii="Arial" w:hAnsi="Arial" w:cs="Arial"/>
        </w:rPr>
        <w:t xml:space="preserve"> celowej</w:t>
      </w:r>
      <w:r w:rsidR="0089246B" w:rsidRPr="0023514F">
        <w:rPr>
          <w:rFonts w:ascii="Arial" w:hAnsi="Arial" w:cs="Arial"/>
        </w:rPr>
        <w:t xml:space="preserve"> na realizację zadania</w:t>
      </w:r>
      <w:r w:rsidR="00107118" w:rsidRPr="0023514F">
        <w:rPr>
          <w:rFonts w:ascii="Arial" w:hAnsi="Arial" w:cs="Arial"/>
        </w:rPr>
        <w:t>, zwanej dalej: „dotacją”.</w:t>
      </w:r>
    </w:p>
    <w:p w14:paraId="50A6015D" w14:textId="79FF96BB" w:rsidR="00FB6570" w:rsidRPr="00124567" w:rsidRDefault="00FB6570" w:rsidP="00FB6570">
      <w:pPr>
        <w:numPr>
          <w:ilvl w:val="0"/>
          <w:numId w:val="2"/>
        </w:numPr>
        <w:tabs>
          <w:tab w:val="left" w:pos="360"/>
        </w:tabs>
        <w:snapToGrid w:val="0"/>
        <w:spacing w:after="100" w:line="360" w:lineRule="auto"/>
        <w:ind w:left="357" w:hanging="357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124567">
        <w:rPr>
          <w:rFonts w:ascii="Arial" w:hAnsi="Arial" w:cs="Arial"/>
        </w:rPr>
        <w:t xml:space="preserve">W ramach realizacji zadania Realizator dokona zakupu sprzętu w trybie opisanym w umowie. </w:t>
      </w:r>
      <w:bookmarkStart w:id="4" w:name="_Hlk171508490"/>
      <w:r w:rsidRPr="00124567">
        <w:rPr>
          <w:rFonts w:ascii="Arial" w:hAnsi="Arial" w:cs="Arial"/>
        </w:rPr>
        <w:t xml:space="preserve">W ramach realizacji zadania nie są finansowane przez Ministra koszty inne niż koszt zakupu sprzętu </w:t>
      </w:r>
      <w:r w:rsidR="00F30F7F">
        <w:rPr>
          <w:rFonts w:ascii="Arial" w:hAnsi="Arial" w:cs="Arial"/>
        </w:rPr>
        <w:t>(p</w:t>
      </w:r>
      <w:r w:rsidR="00F30F7F" w:rsidRPr="00F30F7F">
        <w:rPr>
          <w:rFonts w:ascii="Arial" w:hAnsi="Arial" w:cs="Arial"/>
        </w:rPr>
        <w:t>rzez koszt zakupu sprzętu rozumie się wartość zakupu brutto</w:t>
      </w:r>
      <w:r w:rsidR="00F30F7F">
        <w:rPr>
          <w:rFonts w:ascii="Arial" w:hAnsi="Arial" w:cs="Arial"/>
        </w:rPr>
        <w:t xml:space="preserve">). </w:t>
      </w:r>
      <w:r w:rsidRPr="00124567">
        <w:rPr>
          <w:rFonts w:ascii="Arial" w:hAnsi="Arial" w:cs="Arial"/>
        </w:rPr>
        <w:t xml:space="preserve">Do kosztów zakupu sprzętu nie wlicza się kosztów zorganizowania przetargu, dostawy, zainstalowania sprzętu, serwisowania sprzętu, dostosowania infrastruktury i przeszkolenia personelu w zakresie obsługi sprzętu. Kosztów innych niż koszt zakupu sprzętu, które nie są </w:t>
      </w:r>
      <w:r w:rsidR="00C56EE1">
        <w:rPr>
          <w:rFonts w:ascii="Arial" w:hAnsi="Arial" w:cs="Arial"/>
        </w:rPr>
        <w:t>do</w:t>
      </w:r>
      <w:r w:rsidRPr="00124567">
        <w:rPr>
          <w:rFonts w:ascii="Arial" w:hAnsi="Arial" w:cs="Arial"/>
        </w:rPr>
        <w:t>finansowane przez Ministra, nie wykazuje się w przekazanych dokumentach rozliczeniowych.</w:t>
      </w:r>
      <w:bookmarkEnd w:id="4"/>
    </w:p>
    <w:p w14:paraId="0B8F22CE" w14:textId="5469D97D" w:rsidR="00FB6570" w:rsidRPr="00C20E8D" w:rsidRDefault="003E7A57" w:rsidP="0008343F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C20E8D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Realizator nie może przeznaczyć dotacji oraz wkładu własnego na </w:t>
      </w:r>
      <w:r w:rsidRPr="00F30F7F">
        <w:rPr>
          <w:rFonts w:ascii="Arial" w:eastAsia="Times New Roman" w:hAnsi="Arial" w:cs="Arial"/>
          <w:kern w:val="0"/>
          <w:lang w:eastAsia="zh-CN"/>
          <w14:ligatures w14:val="none"/>
        </w:rPr>
        <w:t xml:space="preserve">pokrycie zobowiązań zaciągniętych przez </w:t>
      </w:r>
      <w:r w:rsidRPr="00C20E8D">
        <w:rPr>
          <w:rFonts w:ascii="Arial" w:eastAsia="Times New Roman" w:hAnsi="Arial" w:cs="Arial"/>
          <w:kern w:val="0"/>
          <w:lang w:eastAsia="zh-CN"/>
          <w14:ligatures w14:val="none"/>
        </w:rPr>
        <w:t>Realizatora</w:t>
      </w:r>
      <w:r w:rsidRPr="00F30F7F">
        <w:rPr>
          <w:rFonts w:ascii="Arial" w:eastAsia="Times New Roman" w:hAnsi="Arial" w:cs="Arial"/>
          <w:kern w:val="0"/>
          <w:lang w:eastAsia="zh-CN"/>
          <w14:ligatures w14:val="none"/>
        </w:rPr>
        <w:t xml:space="preserve"> przed dniem zawarcia umowy w celu realizacji zakupu sprzętu ani</w:t>
      </w:r>
      <w:r w:rsidRPr="00C20E8D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F30F7F">
        <w:rPr>
          <w:rFonts w:ascii="Arial" w:eastAsia="Times New Roman" w:hAnsi="Arial" w:cs="Arial"/>
          <w:kern w:val="0"/>
          <w:lang w:eastAsia="zh-CN"/>
          <w14:ligatures w14:val="none"/>
        </w:rPr>
        <w:t>na</w:t>
      </w:r>
      <w:r w:rsidRPr="00C20E8D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F30F7F">
        <w:rPr>
          <w:rFonts w:ascii="Arial" w:eastAsia="Times New Roman" w:hAnsi="Arial" w:cs="Arial"/>
          <w:kern w:val="0"/>
          <w:lang w:eastAsia="zh-CN"/>
          <w14:ligatures w14:val="none"/>
        </w:rPr>
        <w:t xml:space="preserve">refundację wydatków poniesionych przez </w:t>
      </w:r>
      <w:r w:rsidRPr="00C20E8D">
        <w:rPr>
          <w:rFonts w:ascii="Arial" w:eastAsia="Times New Roman" w:hAnsi="Arial" w:cs="Arial"/>
          <w:kern w:val="0"/>
          <w:lang w:eastAsia="zh-CN"/>
          <w14:ligatures w14:val="none"/>
        </w:rPr>
        <w:t>Realizatora</w:t>
      </w:r>
      <w:r w:rsidRPr="00F30F7F">
        <w:rPr>
          <w:rFonts w:ascii="Arial" w:eastAsia="Times New Roman" w:hAnsi="Arial" w:cs="Arial"/>
          <w:kern w:val="0"/>
          <w:lang w:eastAsia="zh-CN"/>
          <w14:ligatures w14:val="none"/>
        </w:rPr>
        <w:t xml:space="preserve"> przed dniem zawarcia umowy na ten cel.</w:t>
      </w:r>
      <w:r w:rsidR="00C20E8D" w:rsidRPr="00F30F7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B24F80" w14:textId="2EE5F79C" w:rsidR="00FB6570" w:rsidRPr="0023514F" w:rsidRDefault="007C2FAC" w:rsidP="003448D0">
      <w:pPr>
        <w:pStyle w:val="Akapitzlist"/>
        <w:numPr>
          <w:ilvl w:val="0"/>
          <w:numId w:val="2"/>
        </w:numPr>
        <w:spacing w:line="360" w:lineRule="auto"/>
        <w:rPr>
          <w:lang w:eastAsia="zh-CN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Realizator jest zobowiązany do sporządzania rozliczeń z realizacji umowy i przekazania dokumentów i oświadczeń oraz zapłaty wykonawcy w sposób i w terminach określonych w umowie. Realizator złoży, z zastrzeżeniem § 2 ust. </w:t>
      </w:r>
      <w:r w:rsidR="003D1F1E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161EB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1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: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17"/>
        <w:gridCol w:w="1876"/>
      </w:tblGrid>
      <w:tr w:rsidR="00FB6570" w:rsidRPr="0023514F" w14:paraId="5D0DB140" w14:textId="77777777" w:rsidTr="00B00CCB"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2E7" w14:textId="0970117F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bookmarkStart w:id="5" w:name="_Hlk160091696"/>
            <w:r w:rsidRPr="0023514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612" w14:textId="02956294" w:rsidR="00FB6570" w:rsidRPr="0023514F" w:rsidRDefault="009C2DE2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n</w:t>
            </w:r>
            <w:r w:rsidR="00FB6570" w:rsidRPr="0023514F">
              <w:rPr>
                <w:rFonts w:ascii="Arial" w:hAnsi="Arial" w:cs="Arial"/>
                <w:b/>
                <w:bCs/>
              </w:rPr>
              <w:t>azwa dokumentu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552" w14:textId="77777777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FB6570" w:rsidRPr="0023514F" w14:paraId="73251C4C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C4D4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E64" w14:textId="78365BC6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</w:rPr>
              <w:t>Wniosek o uruchomienie dotacji na dofinansowanie zakupu sprzętu</w:t>
            </w:r>
            <w:r w:rsidR="00444961" w:rsidRPr="0023514F">
              <w:rPr>
                <w:rFonts w:ascii="Arial" w:hAnsi="Arial" w:cs="Arial"/>
              </w:rPr>
              <w:t xml:space="preserve"> - zgodnie z § 2 ust. 10</w:t>
            </w:r>
            <w:r w:rsidRPr="0023514F">
              <w:rPr>
                <w:rFonts w:ascii="Arial" w:hAnsi="Arial" w:cs="Arial"/>
              </w:rPr>
              <w:t xml:space="preserve"> </w:t>
            </w:r>
            <w:r w:rsidRPr="0023514F">
              <w:rPr>
                <w:rFonts w:ascii="Arial" w:hAnsi="Arial" w:cs="Arial"/>
                <w:b/>
                <w:bCs/>
              </w:rPr>
              <w:t>(załącznik nr 2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0218" w14:textId="29F747B2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1</w:t>
            </w:r>
            <w:r w:rsidR="00BC0A94" w:rsidRPr="0023514F">
              <w:rPr>
                <w:rFonts w:ascii="Arial" w:hAnsi="Arial" w:cs="Arial"/>
                <w:b/>
                <w:bCs/>
              </w:rPr>
              <w:t>4</w:t>
            </w:r>
            <w:r w:rsidRPr="0023514F">
              <w:rPr>
                <w:rFonts w:ascii="Arial" w:hAnsi="Arial" w:cs="Arial"/>
                <w:b/>
                <w:bCs/>
              </w:rPr>
              <w:t>.11.2025</w:t>
            </w:r>
          </w:p>
        </w:tc>
      </w:tr>
      <w:tr w:rsidR="00FB6570" w:rsidRPr="0023514F" w14:paraId="2E2BB77E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EAF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D22D" w14:textId="76D7E08F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</w:rPr>
              <w:t>Końcowe rozliczenie merytoryczno-finansowe z realizacji umowy i wydatkowania dotacji w 2025 r. - zgodnie z § 2 ust. 1</w:t>
            </w:r>
            <w:r w:rsidR="00F074EA" w:rsidRPr="0023514F">
              <w:rPr>
                <w:rFonts w:ascii="Arial" w:hAnsi="Arial" w:cs="Arial"/>
              </w:rPr>
              <w:t>6</w:t>
            </w:r>
            <w:r w:rsidRPr="0023514F">
              <w:rPr>
                <w:rFonts w:ascii="Arial" w:hAnsi="Arial" w:cs="Arial"/>
                <w:b/>
                <w:bCs/>
              </w:rPr>
              <w:t xml:space="preserve"> </w:t>
            </w:r>
            <w:r w:rsidRPr="0023514F">
              <w:rPr>
                <w:rFonts w:ascii="Arial" w:hAnsi="Arial" w:cs="Arial"/>
              </w:rPr>
              <w:t>(</w:t>
            </w:r>
            <w:r w:rsidRPr="0023514F">
              <w:rPr>
                <w:rFonts w:ascii="Arial" w:hAnsi="Arial" w:cs="Arial"/>
                <w:b/>
                <w:bCs/>
              </w:rPr>
              <w:t>załącznik nr 3 do umowy</w:t>
            </w:r>
            <w:r w:rsidRPr="0023514F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2E8" w14:textId="77777777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15.01.2026</w:t>
            </w:r>
          </w:p>
        </w:tc>
      </w:tr>
      <w:tr w:rsidR="00AB1DF2" w:rsidRPr="0023514F" w14:paraId="5A43E02A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FBA" w14:textId="77777777" w:rsidR="00AB1DF2" w:rsidRPr="0023514F" w:rsidRDefault="00AB1DF2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4CF" w14:textId="1C2C0F66" w:rsidR="00AB1DF2" w:rsidRPr="0023514F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 xml:space="preserve">Skany potwierdzonych pod względem merytorycznym </w:t>
            </w:r>
          </w:p>
          <w:p w14:paraId="5422BE0D" w14:textId="77777777" w:rsidR="00AB1DF2" w:rsidRPr="0023514F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 xml:space="preserve">i formalno-rachunkowym przez Realizatora faktur </w:t>
            </w:r>
          </w:p>
          <w:p w14:paraId="08537573" w14:textId="52CEBBCB" w:rsidR="00AB1DF2" w:rsidRPr="0023514F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z dokonanego zakupu sprzętu</w:t>
            </w:r>
            <w:r w:rsidR="00A16A00" w:rsidRPr="0023514F">
              <w:rPr>
                <w:rFonts w:ascii="Arial" w:hAnsi="Arial" w:cs="Arial"/>
              </w:rPr>
              <w:t xml:space="preserve"> - zgodnie z § 2 ust. 1</w:t>
            </w:r>
            <w:r w:rsidR="00F074EA" w:rsidRPr="0023514F">
              <w:rPr>
                <w:rFonts w:ascii="Arial" w:hAnsi="Arial" w:cs="Arial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7D12" w14:textId="77777777" w:rsidR="00AB1DF2" w:rsidRPr="0023514F" w:rsidRDefault="00AB1DF2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23514F" w14:paraId="496658CF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32DE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8AD" w14:textId="60073FAC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</w:rPr>
              <w:t>Skany protokołów zdawczo-odbiorczych z dostawy i odbioru sprzętu - zgodnie z § 2 ust. 1</w:t>
            </w:r>
            <w:r w:rsidR="00F074EA" w:rsidRPr="0023514F">
              <w:rPr>
                <w:rFonts w:ascii="Arial" w:hAnsi="Arial" w:cs="Arial"/>
              </w:rPr>
              <w:t>6</w:t>
            </w:r>
            <w:r w:rsidRPr="002351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E4B8" w14:textId="77777777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23514F" w14:paraId="5FD0BB96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E1AD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9F0" w14:textId="16F97543" w:rsidR="00FB6570" w:rsidRPr="0023514F" w:rsidRDefault="00834D03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</w:rPr>
              <w:t>D</w:t>
            </w:r>
            <w:r w:rsidR="00FB6570" w:rsidRPr="0023514F">
              <w:rPr>
                <w:rFonts w:ascii="Arial" w:hAnsi="Arial" w:cs="Arial"/>
              </w:rPr>
              <w:t xml:space="preserve">okument potwierdzający dokonanie zapłaty </w:t>
            </w:r>
            <w:r w:rsidR="009C2DE2" w:rsidRPr="0023514F">
              <w:rPr>
                <w:rFonts w:ascii="Arial" w:hAnsi="Arial" w:cs="Arial"/>
              </w:rPr>
              <w:t>-</w:t>
            </w:r>
            <w:r w:rsidR="00FB6570" w:rsidRPr="0023514F">
              <w:rPr>
                <w:rFonts w:ascii="Arial" w:hAnsi="Arial" w:cs="Arial"/>
              </w:rPr>
              <w:t xml:space="preserve"> zgodnie z § 2 ust. 1</w:t>
            </w:r>
            <w:r w:rsidR="00F074EA" w:rsidRPr="0023514F">
              <w:rPr>
                <w:rFonts w:ascii="Arial" w:hAnsi="Arial" w:cs="Arial"/>
              </w:rPr>
              <w:t>6</w:t>
            </w:r>
            <w:r w:rsidR="007C2FAC" w:rsidRPr="0023514F">
              <w:rPr>
                <w:rFonts w:ascii="Arial" w:hAnsi="Arial" w:cs="Arial"/>
              </w:rPr>
              <w:t xml:space="preserve"> </w:t>
            </w:r>
            <w:r w:rsidR="007C2FAC" w:rsidRPr="0023514F">
              <w:rPr>
                <w:rFonts w:ascii="Arial" w:hAnsi="Arial" w:cs="Arial"/>
                <w:b/>
                <w:bCs/>
              </w:rPr>
              <w:t>(zapłata wykonawcy do 31 grudnia 2025 r.)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8233" w14:textId="77777777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23514F" w14:paraId="7BACD24E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A42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DFB" w14:textId="35179E52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Oświadczenie potwierdzające, że dofinansowanie ze środków Ministra nie obejmuje kosztów innych niż koszt zakupu sprzętu</w:t>
            </w:r>
            <w:r w:rsidR="00F3793F" w:rsidRPr="0023514F">
              <w:rPr>
                <w:rFonts w:ascii="Arial" w:hAnsi="Arial" w:cs="Arial"/>
              </w:rPr>
              <w:t xml:space="preserve"> - zgodnie z § 2 ust. 16</w:t>
            </w:r>
            <w:r w:rsidRPr="0023514F">
              <w:rPr>
                <w:rFonts w:ascii="Arial" w:hAnsi="Arial" w:cs="Arial"/>
              </w:rPr>
              <w:t xml:space="preserve"> (</w:t>
            </w:r>
            <w:r w:rsidRPr="0023514F">
              <w:rPr>
                <w:rFonts w:ascii="Arial" w:hAnsi="Arial" w:cs="Arial"/>
                <w:b/>
                <w:bCs/>
              </w:rPr>
              <w:t>załącznik nr 4 do umowy</w:t>
            </w:r>
            <w:r w:rsidRPr="0023514F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E28" w14:textId="77777777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23514F" w14:paraId="4C6D0ABD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02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023" w14:textId="29D6F99A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bookmarkStart w:id="6" w:name="_Hlk192155195"/>
            <w:r w:rsidRPr="0023514F">
              <w:rPr>
                <w:rFonts w:ascii="Arial" w:hAnsi="Arial" w:cs="Arial"/>
              </w:rPr>
              <w:t>Sprawozdanie merytoryczne z realizacji umowy</w:t>
            </w:r>
            <w:r w:rsidR="00DD512C" w:rsidRPr="0023514F">
              <w:rPr>
                <w:rFonts w:ascii="Arial" w:hAnsi="Arial" w:cs="Arial"/>
              </w:rPr>
              <w:t xml:space="preserve"> </w:t>
            </w:r>
            <w:r w:rsidR="00C74831" w:rsidRPr="0023514F">
              <w:rPr>
                <w:rFonts w:ascii="Arial" w:hAnsi="Arial" w:cs="Arial"/>
                <w:bCs/>
              </w:rPr>
              <w:t>wraz z oświadczeniem, potwierdzającym podjęcie działań informacyjnych określonych w § 2 ust. 12</w:t>
            </w:r>
            <w:r w:rsidR="00B00CCB" w:rsidRPr="0023514F">
              <w:rPr>
                <w:rFonts w:ascii="Arial" w:hAnsi="Arial" w:cs="Arial"/>
              </w:rPr>
              <w:t xml:space="preserve"> </w:t>
            </w:r>
            <w:r w:rsidR="00DD512C" w:rsidRPr="0023514F">
              <w:rPr>
                <w:rFonts w:ascii="Arial" w:hAnsi="Arial" w:cs="Arial"/>
              </w:rPr>
              <w:t>- zgodnie z § 2 ust. 2</w:t>
            </w:r>
            <w:r w:rsidR="00161EB9" w:rsidRPr="0023514F">
              <w:rPr>
                <w:rFonts w:ascii="Arial" w:hAnsi="Arial" w:cs="Arial"/>
              </w:rPr>
              <w:t>0</w:t>
            </w:r>
            <w:r w:rsidR="00DD512C" w:rsidRPr="0023514F">
              <w:rPr>
                <w:rFonts w:ascii="Arial" w:hAnsi="Arial" w:cs="Arial"/>
              </w:rPr>
              <w:t xml:space="preserve"> </w:t>
            </w:r>
            <w:r w:rsidRPr="0023514F">
              <w:rPr>
                <w:rFonts w:ascii="Arial" w:hAnsi="Arial" w:cs="Arial"/>
                <w:b/>
                <w:bCs/>
              </w:rPr>
              <w:t>(załącznik nr 5 do umowy</w:t>
            </w:r>
            <w:r w:rsidRPr="0023514F">
              <w:rPr>
                <w:rFonts w:ascii="Arial" w:hAnsi="Arial" w:cs="Arial"/>
              </w:rPr>
              <w:t>)</w:t>
            </w:r>
            <w:bookmarkEnd w:id="6"/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AAE" w14:textId="77777777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23514F" w14:paraId="0D5E5115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34C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CDE6" w14:textId="120BAD21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Cs/>
              </w:rPr>
              <w:t xml:space="preserve">Oświadczenie o uruchomieniu sprzętu w terminie określonym w § 5 ust. </w:t>
            </w:r>
            <w:r w:rsidR="00564E1D" w:rsidRPr="0023514F">
              <w:rPr>
                <w:rFonts w:ascii="Arial" w:hAnsi="Arial" w:cs="Arial"/>
                <w:bCs/>
              </w:rPr>
              <w:t>4</w:t>
            </w:r>
            <w:r w:rsidRPr="0023514F">
              <w:rPr>
                <w:rFonts w:ascii="Arial" w:hAnsi="Arial" w:cs="Arial"/>
                <w:bCs/>
              </w:rPr>
              <w:t xml:space="preserve"> </w:t>
            </w:r>
            <w:r w:rsidR="00C74831" w:rsidRPr="0023514F">
              <w:rPr>
                <w:rFonts w:ascii="Arial" w:hAnsi="Arial" w:cs="Arial"/>
                <w:bCs/>
              </w:rPr>
              <w:t xml:space="preserve">- </w:t>
            </w:r>
            <w:r w:rsidRPr="0023514F">
              <w:rPr>
                <w:rFonts w:ascii="Arial" w:hAnsi="Arial" w:cs="Arial"/>
              </w:rPr>
              <w:t xml:space="preserve">zgodnie z § 5 ust. </w:t>
            </w:r>
            <w:r w:rsidR="00F3793F" w:rsidRPr="0023514F">
              <w:rPr>
                <w:rFonts w:ascii="Arial" w:hAnsi="Arial" w:cs="Arial"/>
              </w:rPr>
              <w:t>5</w:t>
            </w:r>
            <w:r w:rsidRPr="0023514F">
              <w:rPr>
                <w:rFonts w:ascii="Arial" w:hAnsi="Arial" w:cs="Arial"/>
                <w:b/>
                <w:bCs/>
              </w:rPr>
              <w:t xml:space="preserve"> (załącznik nr 6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860" w14:textId="209A3C42" w:rsidR="00FB6570" w:rsidRPr="0023514F" w:rsidRDefault="00EA4428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23514F">
              <w:rPr>
                <w:rFonts w:ascii="Arial" w:hAnsi="Arial" w:cs="Arial"/>
                <w:b/>
                <w:bCs/>
              </w:rPr>
              <w:t>07.04.2026</w:t>
            </w:r>
          </w:p>
        </w:tc>
      </w:tr>
      <w:tr w:rsidR="00FB6570" w:rsidRPr="0023514F" w14:paraId="319A060B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3CD0" w14:textId="77777777" w:rsidR="00FB6570" w:rsidRPr="0023514F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B84" w14:textId="438C2E9A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 xml:space="preserve">Informacje o sposobie wykorzystania sprzętu zakupionego w ramach „Narodowej Strategii Onkologicznej” </w:t>
            </w:r>
            <w:r w:rsidR="00AF014F" w:rsidRPr="0023514F">
              <w:rPr>
                <w:rFonts w:ascii="Arial" w:hAnsi="Arial" w:cs="Arial"/>
              </w:rPr>
              <w:t xml:space="preserve">- zgodnie z § 5 ust. 3 </w:t>
            </w:r>
            <w:r w:rsidRPr="0023514F">
              <w:rPr>
                <w:rFonts w:ascii="Arial" w:hAnsi="Arial" w:cs="Arial"/>
                <w:b/>
                <w:bCs/>
              </w:rPr>
              <w:t>(załącznik nr 7 do umowy)</w:t>
            </w:r>
            <w:r w:rsidR="009C2DE2" w:rsidRPr="002351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CC9" w14:textId="77777777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31.01.2027</w:t>
            </w:r>
          </w:p>
          <w:p w14:paraId="580098BA" w14:textId="77777777" w:rsidR="00FB6570" w:rsidRPr="0023514F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31.01.2028</w:t>
            </w:r>
          </w:p>
          <w:p w14:paraId="29EFE9C5" w14:textId="77777777" w:rsidR="00FB6570" w:rsidRPr="0023514F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23514F">
              <w:rPr>
                <w:rFonts w:ascii="Arial" w:hAnsi="Arial" w:cs="Arial"/>
                <w:b/>
                <w:bCs/>
              </w:rPr>
              <w:t>31.01.2029</w:t>
            </w:r>
          </w:p>
          <w:p w14:paraId="19443A2B" w14:textId="72FEC2D4" w:rsidR="00D7731A" w:rsidRPr="0023514F" w:rsidRDefault="00D7731A" w:rsidP="00D7731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23514F">
              <w:rPr>
                <w:rFonts w:ascii="Arial" w:hAnsi="Arial" w:cs="Arial"/>
                <w:b/>
                <w:bCs/>
              </w:rPr>
              <w:t>31.01.2030</w:t>
            </w:r>
          </w:p>
          <w:p w14:paraId="22BC6C78" w14:textId="327D746E" w:rsidR="00FB6570" w:rsidRPr="0023514F" w:rsidRDefault="00D7731A" w:rsidP="00CF4A72">
            <w:pPr>
              <w:spacing w:after="0" w:line="276" w:lineRule="auto"/>
              <w:rPr>
                <w:rFonts w:ascii="Arial" w:hAnsi="Arial" w:cs="Arial"/>
                <w:b/>
                <w:bCs/>
                <w:strike/>
              </w:rPr>
            </w:pPr>
            <w:r w:rsidRPr="0023514F">
              <w:rPr>
                <w:rFonts w:ascii="Arial" w:hAnsi="Arial" w:cs="Arial"/>
                <w:b/>
                <w:bCs/>
              </w:rPr>
              <w:t>31.01.2031</w:t>
            </w:r>
          </w:p>
        </w:tc>
      </w:tr>
    </w:tbl>
    <w:p w14:paraId="39AD50A5" w14:textId="77777777" w:rsidR="00FB6570" w:rsidRPr="0023514F" w:rsidRDefault="00FB6570" w:rsidP="00FB6570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bookmarkStart w:id="7" w:name="_Hlk171508564"/>
      <w:bookmarkEnd w:id="5"/>
      <w:r w:rsidRPr="0023514F">
        <w:rPr>
          <w:rFonts w:ascii="Arial" w:hAnsi="Arial" w:cs="Arial"/>
        </w:rPr>
        <w:t>W przypadku, w którym wskazana w umowie data określająca termin wywiązania się przez Realizatora z obowiązków wynikających z umowy upływa w sobotę lub dzień ustawowo wolny od pracy, Strony przyjmują, że termin ten wówczas upływa ostatniego dnia, który nie jest dniem wolnym od pracy ani sobotą, i który poprzedza sobotę lub dzień ustawowo wolny od pracy.</w:t>
      </w:r>
    </w:p>
    <w:bookmarkEnd w:id="7"/>
    <w:p w14:paraId="48FBAC06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2.</w:t>
      </w:r>
    </w:p>
    <w:p w14:paraId="7FE94C9B" w14:textId="3D4EA588" w:rsidR="00141EB5" w:rsidRPr="0023514F" w:rsidRDefault="000B4CBF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Na realizację zadania</w:t>
      </w:r>
      <w:r w:rsidR="00FB6570" w:rsidRPr="0023514F">
        <w:rPr>
          <w:rFonts w:ascii="Arial" w:hAnsi="Arial" w:cs="Arial"/>
        </w:rPr>
        <w:t xml:space="preserve">, określonego w § 1 ust. 1, Minister </w:t>
      </w:r>
      <w:r w:rsidRPr="0023514F">
        <w:rPr>
          <w:rFonts w:ascii="Arial" w:hAnsi="Arial" w:cs="Arial"/>
        </w:rPr>
        <w:t xml:space="preserve">udziela </w:t>
      </w:r>
      <w:r w:rsidR="00FB6570" w:rsidRPr="0023514F">
        <w:rPr>
          <w:rFonts w:ascii="Arial" w:hAnsi="Arial" w:cs="Arial"/>
        </w:rPr>
        <w:t>Realizatorowi</w:t>
      </w:r>
      <w:r w:rsidRPr="0023514F">
        <w:rPr>
          <w:rFonts w:ascii="Arial" w:hAnsi="Arial" w:cs="Arial"/>
        </w:rPr>
        <w:t xml:space="preserve"> na rok 2025 r.</w:t>
      </w:r>
      <w:r w:rsidR="00FB6570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FB6570" w:rsidRPr="0023514F">
        <w:rPr>
          <w:rFonts w:ascii="Arial" w:hAnsi="Arial" w:cs="Arial"/>
        </w:rPr>
        <w:t>dotacj</w:t>
      </w:r>
      <w:r w:rsidR="00C74831" w:rsidRPr="0023514F">
        <w:rPr>
          <w:rFonts w:ascii="Arial" w:hAnsi="Arial" w:cs="Arial"/>
        </w:rPr>
        <w:t>ę</w:t>
      </w:r>
      <w:r w:rsidR="00FB6570" w:rsidRPr="0023514F">
        <w:rPr>
          <w:rFonts w:ascii="Arial" w:hAnsi="Arial" w:cs="Arial"/>
        </w:rPr>
        <w:t xml:space="preserve"> w wysokości nieprzekraczającej kwoty (brutto) </w:t>
      </w:r>
      <w:r w:rsidR="00FB6570" w:rsidRPr="0023514F">
        <w:rPr>
          <w:rFonts w:ascii="Arial" w:hAnsi="Arial" w:cs="Arial"/>
          <w:b/>
          <w:bCs/>
        </w:rPr>
        <w:t>…………</w:t>
      </w:r>
      <w:r w:rsidR="00FB6570" w:rsidRPr="0023514F">
        <w:rPr>
          <w:rFonts w:ascii="Arial" w:hAnsi="Arial" w:cs="Arial"/>
          <w:b/>
        </w:rPr>
        <w:t xml:space="preserve">zł </w:t>
      </w:r>
      <w:r w:rsidR="00FB6570" w:rsidRPr="0023514F">
        <w:rPr>
          <w:rFonts w:ascii="Arial" w:hAnsi="Arial" w:cs="Arial"/>
        </w:rPr>
        <w:t>(słownie: ……………. złotych).</w:t>
      </w:r>
    </w:p>
    <w:p w14:paraId="67CC4CE0" w14:textId="76E8BBBC" w:rsidR="00FB6570" w:rsidRPr="0023514F" w:rsidRDefault="003F7889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23514F">
        <w:rPr>
          <w:rFonts w:ascii="Arial" w:hAnsi="Arial" w:cs="Arial"/>
          <w:color w:val="000000"/>
        </w:rPr>
        <w:t xml:space="preserve">Realizator </w:t>
      </w:r>
      <w:r w:rsidR="000B4CBF" w:rsidRPr="0023514F">
        <w:rPr>
          <w:rFonts w:ascii="Arial" w:hAnsi="Arial" w:cs="Arial"/>
          <w:color w:val="000000"/>
        </w:rPr>
        <w:t xml:space="preserve">zobowiązuje się do </w:t>
      </w:r>
      <w:r w:rsidR="00CC28CD" w:rsidRPr="0023514F">
        <w:rPr>
          <w:rFonts w:ascii="Arial" w:hAnsi="Arial" w:cs="Arial"/>
          <w:color w:val="000000"/>
        </w:rPr>
        <w:t>wniesienia własnych środków</w:t>
      </w:r>
      <w:r w:rsidR="00783E27" w:rsidRPr="0023514F">
        <w:rPr>
          <w:rFonts w:ascii="Arial" w:hAnsi="Arial" w:cs="Arial"/>
          <w:color w:val="000000"/>
        </w:rPr>
        <w:t xml:space="preserve"> finansowych</w:t>
      </w:r>
      <w:r w:rsidR="00CC28CD" w:rsidRPr="0023514F">
        <w:rPr>
          <w:rFonts w:ascii="Arial" w:hAnsi="Arial" w:cs="Arial"/>
          <w:color w:val="000000"/>
        </w:rPr>
        <w:t xml:space="preserve"> stanowiących wkład własny </w:t>
      </w:r>
      <w:r w:rsidRPr="0023514F">
        <w:rPr>
          <w:rFonts w:ascii="Arial" w:hAnsi="Arial" w:cs="Arial"/>
          <w:color w:val="000000"/>
        </w:rPr>
        <w:t xml:space="preserve">w </w:t>
      </w:r>
      <w:r w:rsidR="00783E27" w:rsidRPr="0023514F">
        <w:rPr>
          <w:rFonts w:ascii="Arial" w:hAnsi="Arial" w:cs="Arial"/>
          <w:color w:val="000000"/>
        </w:rPr>
        <w:t xml:space="preserve">kosztach </w:t>
      </w:r>
      <w:r w:rsidRPr="0023514F">
        <w:rPr>
          <w:rFonts w:ascii="Arial" w:hAnsi="Arial" w:cs="Arial"/>
          <w:color w:val="000000"/>
        </w:rPr>
        <w:t>zakup</w:t>
      </w:r>
      <w:r w:rsidR="00783E27" w:rsidRPr="0023514F">
        <w:rPr>
          <w:rFonts w:ascii="Arial" w:hAnsi="Arial" w:cs="Arial"/>
          <w:color w:val="000000"/>
        </w:rPr>
        <w:t>u</w:t>
      </w:r>
      <w:r w:rsidRPr="0023514F">
        <w:rPr>
          <w:rFonts w:ascii="Arial" w:hAnsi="Arial" w:cs="Arial"/>
          <w:color w:val="000000"/>
        </w:rPr>
        <w:t xml:space="preserve"> sprzętu</w:t>
      </w:r>
      <w:r w:rsidR="00CC28CD" w:rsidRPr="0023514F">
        <w:rPr>
          <w:rFonts w:ascii="Arial" w:hAnsi="Arial" w:cs="Arial"/>
          <w:color w:val="000000"/>
        </w:rPr>
        <w:t xml:space="preserve"> o wartości </w:t>
      </w:r>
      <w:r w:rsidR="00D7731A" w:rsidRPr="0023514F">
        <w:rPr>
          <w:rFonts w:ascii="Arial" w:hAnsi="Arial" w:cs="Arial"/>
          <w:color w:val="000000"/>
        </w:rPr>
        <w:t>……%,</w:t>
      </w:r>
      <w:r w:rsidR="009341A0" w:rsidRPr="0023514F">
        <w:rPr>
          <w:rFonts w:ascii="Arial" w:hAnsi="Arial" w:cs="Arial"/>
          <w:color w:val="000000"/>
        </w:rPr>
        <w:t xml:space="preserve"> </w:t>
      </w:r>
      <w:r w:rsidR="00D80198" w:rsidRPr="0023514F">
        <w:rPr>
          <w:rFonts w:ascii="Arial" w:hAnsi="Arial" w:cs="Arial"/>
          <w:color w:val="000000"/>
        </w:rPr>
        <w:t>określonej w Załączniku nr 1</w:t>
      </w:r>
      <w:r w:rsidR="00F43DC4" w:rsidRPr="0023514F">
        <w:rPr>
          <w:rFonts w:ascii="Arial" w:hAnsi="Arial" w:cs="Arial"/>
          <w:color w:val="000000"/>
        </w:rPr>
        <w:t xml:space="preserve"> </w:t>
      </w:r>
      <w:r w:rsidR="00CC28CD" w:rsidRPr="0023514F">
        <w:rPr>
          <w:rFonts w:ascii="Arial" w:hAnsi="Arial" w:cs="Arial"/>
          <w:color w:val="000000"/>
        </w:rPr>
        <w:t xml:space="preserve">oraz jego wydatkowania w terminie </w:t>
      </w:r>
      <w:r w:rsidR="00CC28CD" w:rsidRPr="0023514F">
        <w:rPr>
          <w:rFonts w:ascii="Arial" w:hAnsi="Arial" w:cs="Arial"/>
          <w:b/>
          <w:bCs/>
          <w:color w:val="000000"/>
        </w:rPr>
        <w:t>do dnia 31 grudnia 2025 r.</w:t>
      </w:r>
      <w:r w:rsidRPr="0023514F">
        <w:rPr>
          <w:rFonts w:ascii="Arial" w:hAnsi="Arial" w:cs="Arial"/>
          <w:color w:val="000000"/>
        </w:rPr>
        <w:t xml:space="preserve"> </w:t>
      </w:r>
    </w:p>
    <w:p w14:paraId="55BBFC23" w14:textId="19141DB2" w:rsidR="00783E27" w:rsidRPr="0023514F" w:rsidRDefault="00783E27" w:rsidP="00783E2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przypadku, gdy rzeczywisty koszt zakupu sprzętu przekroczy planowany koszt zakupu określony </w:t>
      </w:r>
      <w:bookmarkStart w:id="8" w:name="_Hlk195786054"/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w</w:t>
      </w:r>
      <w:r w:rsidR="00F43DC4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bookmarkEnd w:id="8"/>
      <w:r w:rsidR="009341A0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wysokość udzielonej dotacji nie ulega zmianie, a Realizator zobowiązuje się do pokrycia zwiększonych kosztów zakupu ze środków własnych. W takim przypadku Realizator jest zobowiązany do wniesienia wkładu własnego stanowiącego różnicę pomiędzy rzeczywistym kosztem zakupu a przyznaną dotacją oraz wydatkowania go na pokrycie rzeczywistych kosztów zakupu w terminie, o którym mowa w ust. 2.</w:t>
      </w:r>
    </w:p>
    <w:p w14:paraId="5385B084" w14:textId="701EDD2E" w:rsidR="00783E27" w:rsidRPr="0023514F" w:rsidRDefault="00783E2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przypadku, gdy rzeczywisty koszt zakupu będzie niższy niż planowany koszt zakupu określony w</w:t>
      </w:r>
      <w:r w:rsidR="00C8279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9341A0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587DBC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wysokość udzielonej dotacji ulega obniżeniu proporcjonalnie do jej udziału w łącznej kwocie rzeczywistych kosztów zakupu sprzętu</w:t>
      </w:r>
      <w:r w:rsidR="002614A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</w:t>
      </w:r>
      <w:r w:rsidR="002614A9" w:rsidRPr="0023514F">
        <w:rPr>
          <w:rFonts w:ascii="Arial" w:hAnsi="Arial" w:cs="Arial"/>
        </w:rPr>
        <w:t>z zachowaniem udziału procentowego Stron w ponoszeniu kosztów zakupu sprzętu, określonego w Załączniku nr 1</w:t>
      </w:r>
      <w:r w:rsidR="00587DBC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="002614A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takim przypadku </w:t>
      </w:r>
      <w:r w:rsidR="00C5597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Realizator</w:t>
      </w:r>
      <w:r w:rsidR="002614A9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jest zobowiązany do wniesienia wkładu stanowiącego różnicę pomiędzy rzeczywistym kosztem zakupu a przyznaną dotacją w wysokości określonej w zdaniu pierwszym oraz wydatkowania go na pokrycie kosztów realizacji Zadania w terminie, o którym mowa w ust. 2.</w:t>
      </w:r>
    </w:p>
    <w:p w14:paraId="0C5CCDD1" w14:textId="7DD481D9" w:rsidR="00BE4337" w:rsidRPr="0023514F" w:rsidRDefault="00BE4337" w:rsidP="00EE5B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 niewniesienia przez Realizatora wkładu własnego zgodnie z ust.</w:t>
      </w:r>
      <w:r w:rsidR="004D61E5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595D37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, ust. 3 albo 4,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wniesienia go po terminie, o którym mowa w ust. 2, kwota udzielonej dotacji ulega zmniejszeniu do procentowego udziału wysokości wkładu własnego wpłaconego w tym terminie, w relacji do wymaganej wysokości wkładu własnego</w:t>
      </w:r>
      <w:r w:rsidR="00BD0DF1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.</w:t>
      </w:r>
    </w:p>
    <w:p w14:paraId="3BAAEE9B" w14:textId="59A39CBE" w:rsidR="00BE4337" w:rsidRPr="0023514F" w:rsidRDefault="00BE433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przypadkach, o których mowa w ust. 4 i 5, środki stanowiące różnicę pomiędzy kwotą przekazaną na rachunek Realizatora w ramach umowy dotacji w okresie realizacji </w:t>
      </w:r>
      <w:r w:rsidR="0060120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umowy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a kwotą dotacji obniżoną zgodnie z ust. </w:t>
      </w:r>
      <w:r w:rsidR="0060120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4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</w:t>
      </w:r>
      <w:r w:rsidR="0060120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5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uznaje się za dotację pobraną w nadmiernej wysokości w rozumieniu art. 169 ust. 1 pkt 2 i ust. 2 ustawy o finansach publicznych, którą Realizator jest obowiązany zwrócić w terminie 15 dni od dnia stwierdzenia pobrania jej w nadmiernej wysokości.</w:t>
      </w:r>
    </w:p>
    <w:p w14:paraId="1435ED9B" w14:textId="34A459ED" w:rsidR="00601208" w:rsidRPr="0023514F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Środki, o których mowa w ust. </w:t>
      </w:r>
      <w:r w:rsidR="0060120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podlegają zwrotowi na rachunek bankowy, o którym mowa w </w:t>
      </w:r>
      <w:r w:rsidR="00B0342A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ust. 3</w:t>
      </w:r>
      <w:r w:rsidR="006127BB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0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wraz z odsetkami w wysokości określonej jak dla zaległości podatkowych, naliczanymi od dnia stwierdzenia pobrania dotacji w nadmiernej wysokości do dnia dokonania zwrotu. </w:t>
      </w:r>
      <w:r w:rsidR="00601208" w:rsidRPr="0023514F">
        <w:rPr>
          <w:rFonts w:ascii="Arial" w:hAnsi="Arial" w:cs="Arial"/>
        </w:rPr>
        <w:t>W tytule przelewu należy wskazać nr umowy z adnotacja czy jest to zwrot dotacji czy odsetek</w:t>
      </w:r>
      <w:r w:rsidR="0060120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Za dzień dokonania zwrotu uznaje się dzień obciążenia rachunku bankowego Realizatora.</w:t>
      </w:r>
    </w:p>
    <w:p w14:paraId="1B9BA8BF" w14:textId="30DE0BD7" w:rsidR="00601208" w:rsidRPr="0023514F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 braku dokonania zwrotu dotacji w terminie, o którym mowa w ust. </w:t>
      </w:r>
      <w:r w:rsidR="005A0B58"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23514F">
        <w:rPr>
          <w:rFonts w:ascii="Arial" w:eastAsia="Times New Roman" w:hAnsi="Arial" w:cs="Arial"/>
          <w:bCs/>
          <w:kern w:val="0"/>
          <w:lang w:eastAsia="zh-CN"/>
          <w14:ligatures w14:val="none"/>
        </w:rPr>
        <w:t>, Minister poinformuje Realizatora o obowiązku dokonania zwrotu dotacji pobranej w nadmiernej wysokości, wskazując kwotę podlegającą do zwrotu z tego tytułu, oraz podejmie czynności mające na celu wydanie decyzji określającej kwotę przypadającą do zwrotu i termin, od którego nalicza się odsetki, zgodnie z art. 169 ust. 6 ustawy o finansach publicznych.</w:t>
      </w:r>
    </w:p>
    <w:p w14:paraId="23AE24E3" w14:textId="6ABAEAF3" w:rsidR="00FB6570" w:rsidRPr="0023514F" w:rsidRDefault="00116BA5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9" w:name="_Hlk198279523"/>
      <w:r w:rsidRPr="0023514F">
        <w:rPr>
          <w:rFonts w:ascii="Arial" w:hAnsi="Arial" w:cs="Arial"/>
        </w:rPr>
        <w:t>Dotację, o której mowa w ust. 1, Realizator przeznaczy wyłącznie na sfinansowanie zada</w:t>
      </w:r>
      <w:r w:rsidR="001F3D94" w:rsidRPr="0023514F">
        <w:rPr>
          <w:rFonts w:ascii="Arial" w:hAnsi="Arial" w:cs="Arial"/>
        </w:rPr>
        <w:t xml:space="preserve">nia </w:t>
      </w:r>
      <w:r w:rsidRPr="0023514F">
        <w:rPr>
          <w:rFonts w:ascii="Arial" w:hAnsi="Arial" w:cs="Arial"/>
        </w:rPr>
        <w:t xml:space="preserve">i nie jest dopuszczalne przeznaczenie dotacji na inny cel. </w:t>
      </w:r>
      <w:r w:rsidRPr="0023514F">
        <w:rPr>
          <w:rFonts w:ascii="Arial" w:hAnsi="Arial" w:cs="Arial"/>
          <w:b/>
          <w:bCs/>
        </w:rPr>
        <w:t xml:space="preserve">Realizator jest obowiązany do wykorzystania dotacji w sposób określony w art. 168 ust. 4 ustawy z dnia 27 sierpnia 2009 r. o finansach publicznych, w formie zapłaty za sprzęt wykonawcy wyłonionemu w trybie wyboru określonym w § 2 ust. </w:t>
      </w:r>
      <w:r w:rsidR="001F3D94" w:rsidRPr="0023514F">
        <w:rPr>
          <w:rFonts w:ascii="Arial" w:hAnsi="Arial" w:cs="Arial"/>
          <w:b/>
          <w:bCs/>
        </w:rPr>
        <w:t>11</w:t>
      </w:r>
      <w:r w:rsidRPr="0023514F">
        <w:rPr>
          <w:rFonts w:ascii="Arial" w:hAnsi="Arial" w:cs="Arial"/>
          <w:b/>
          <w:bCs/>
        </w:rPr>
        <w:t xml:space="preserve"> w terminie nie dłuższym niż do dnia 31 grudnia 202</w:t>
      </w:r>
      <w:r w:rsidR="001F3D94" w:rsidRPr="0023514F">
        <w:rPr>
          <w:rFonts w:ascii="Arial" w:hAnsi="Arial" w:cs="Arial"/>
          <w:b/>
          <w:bCs/>
        </w:rPr>
        <w:t>5</w:t>
      </w:r>
      <w:r w:rsidRPr="0023514F">
        <w:rPr>
          <w:rFonts w:ascii="Arial" w:hAnsi="Arial" w:cs="Arial"/>
          <w:b/>
          <w:bCs/>
        </w:rPr>
        <w:t xml:space="preserve"> r.</w:t>
      </w:r>
      <w:r w:rsidRPr="0023514F">
        <w:rPr>
          <w:rFonts w:ascii="Arial" w:hAnsi="Arial" w:cs="Arial"/>
        </w:rPr>
        <w:t xml:space="preserve">  W przypadku </w:t>
      </w:r>
      <w:r w:rsidR="00C865BE" w:rsidRPr="0023514F">
        <w:rPr>
          <w:rFonts w:ascii="Arial" w:hAnsi="Arial" w:cs="Arial"/>
        </w:rPr>
        <w:t>wykorzystania dotacji</w:t>
      </w:r>
      <w:r w:rsidRPr="0023514F">
        <w:rPr>
          <w:rFonts w:ascii="Arial" w:hAnsi="Arial" w:cs="Arial"/>
        </w:rPr>
        <w:t xml:space="preserve"> </w:t>
      </w:r>
      <w:r w:rsidR="00693743" w:rsidRPr="0023514F">
        <w:rPr>
          <w:rFonts w:ascii="Arial" w:hAnsi="Arial" w:cs="Arial"/>
        </w:rPr>
        <w:t>p</w:t>
      </w:r>
      <w:r w:rsidR="00E04E83" w:rsidRPr="0023514F">
        <w:rPr>
          <w:rFonts w:ascii="Arial" w:hAnsi="Arial" w:cs="Arial"/>
        </w:rPr>
        <w:t>o</w:t>
      </w:r>
      <w:r w:rsidR="002C0358" w:rsidRPr="0023514F">
        <w:rPr>
          <w:rFonts w:ascii="Arial" w:hAnsi="Arial" w:cs="Arial"/>
        </w:rPr>
        <w:t xml:space="preserve"> dni</w:t>
      </w:r>
      <w:r w:rsidR="00693743" w:rsidRPr="0023514F">
        <w:rPr>
          <w:rFonts w:ascii="Arial" w:hAnsi="Arial" w:cs="Arial"/>
        </w:rPr>
        <w:t>u</w:t>
      </w:r>
      <w:r w:rsidR="00E04E83" w:rsidRPr="0023514F">
        <w:rPr>
          <w:rFonts w:ascii="Arial" w:hAnsi="Arial" w:cs="Arial"/>
        </w:rPr>
        <w:t xml:space="preserve"> 31</w:t>
      </w:r>
      <w:r w:rsidR="00693743" w:rsidRPr="0023514F">
        <w:rPr>
          <w:rFonts w:ascii="Arial" w:hAnsi="Arial" w:cs="Arial"/>
        </w:rPr>
        <w:t xml:space="preserve"> grudnia </w:t>
      </w:r>
      <w:r w:rsidR="00E04E83" w:rsidRPr="0023514F">
        <w:rPr>
          <w:rFonts w:ascii="Arial" w:hAnsi="Arial" w:cs="Arial"/>
        </w:rPr>
        <w:t>2025 r</w:t>
      </w:r>
      <w:r w:rsidR="002C0358" w:rsidRPr="0023514F">
        <w:rPr>
          <w:rFonts w:ascii="Arial" w:hAnsi="Arial" w:cs="Arial"/>
        </w:rPr>
        <w:t xml:space="preserve">., </w:t>
      </w:r>
      <w:r w:rsidRPr="0023514F">
        <w:rPr>
          <w:rFonts w:ascii="Arial" w:hAnsi="Arial" w:cs="Arial"/>
        </w:rPr>
        <w:t xml:space="preserve">Realizator jest zobowiązany do zwrotu Ministrowi otrzymanej od niego dotacji jako wykorzystanej niezgodnie z przeznaczeniem, w terminie 15 dni od dnia upływu terminu określonego w zdaniu poprzedzającym, wraz z odsetkami w wysokości określonej jak dla zaległości podatkowych, naliczonymi począwszy od dnia otrzymania dotacji do dnia zapłaty. Zwrotu dotacji wykorzystanej niezgodnie z przeznaczeniem oraz odsetek Realizator zobowiązany jest dokonać na rachunki bankowe Ministerstwa Zdrowia wskazane odpowiednio w ust. </w:t>
      </w:r>
      <w:r w:rsidR="00630EB9" w:rsidRPr="0023514F">
        <w:rPr>
          <w:rFonts w:ascii="Arial" w:hAnsi="Arial" w:cs="Arial"/>
        </w:rPr>
        <w:t>3</w:t>
      </w:r>
      <w:r w:rsidR="006127BB" w:rsidRPr="0023514F">
        <w:rPr>
          <w:rFonts w:ascii="Arial" w:hAnsi="Arial" w:cs="Arial"/>
        </w:rPr>
        <w:t>0</w:t>
      </w:r>
      <w:r w:rsidRPr="0023514F">
        <w:rPr>
          <w:rFonts w:ascii="Arial" w:hAnsi="Arial" w:cs="Arial"/>
        </w:rPr>
        <w:t>. W tytule przelewu należy wskazać nr umowy z adnotacj</w:t>
      </w:r>
      <w:r w:rsidR="00B7759B" w:rsidRPr="0023514F">
        <w:rPr>
          <w:rFonts w:ascii="Arial" w:hAnsi="Arial" w:cs="Arial"/>
        </w:rPr>
        <w:t>ą</w:t>
      </w:r>
      <w:r w:rsidRPr="0023514F">
        <w:rPr>
          <w:rFonts w:ascii="Arial" w:hAnsi="Arial" w:cs="Arial"/>
        </w:rPr>
        <w:t xml:space="preserve"> czy jest to zwrot dotacji czy odsetek. </w:t>
      </w:r>
      <w:r w:rsidRPr="0023514F">
        <w:rPr>
          <w:rFonts w:ascii="Arial" w:hAnsi="Arial" w:cs="Arial"/>
          <w:b/>
          <w:bCs/>
        </w:rPr>
        <w:t>Za dzień zapłaty za zrealizowane zadanie uznaje się dzień obciążenia rachunku bankowego Realizatora.</w:t>
      </w:r>
    </w:p>
    <w:bookmarkEnd w:id="9"/>
    <w:p w14:paraId="6AC9E770" w14:textId="32AE0569" w:rsidR="00FB6570" w:rsidRPr="0023514F" w:rsidRDefault="00FB6570" w:rsidP="008E12D7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Realizator złoży w terminie do dnia </w:t>
      </w:r>
      <w:r w:rsidRPr="0023514F">
        <w:rPr>
          <w:rFonts w:ascii="Arial" w:hAnsi="Arial" w:cs="Arial"/>
          <w:b/>
          <w:bCs/>
        </w:rPr>
        <w:t>1</w:t>
      </w:r>
      <w:r w:rsidR="008669DD" w:rsidRPr="0023514F">
        <w:rPr>
          <w:rFonts w:ascii="Arial" w:hAnsi="Arial" w:cs="Arial"/>
          <w:b/>
          <w:bCs/>
        </w:rPr>
        <w:t>4</w:t>
      </w:r>
      <w:r w:rsidRPr="0023514F">
        <w:rPr>
          <w:rFonts w:ascii="Arial" w:hAnsi="Arial" w:cs="Arial"/>
          <w:b/>
          <w:bCs/>
        </w:rPr>
        <w:t xml:space="preserve"> listopada 202</w:t>
      </w:r>
      <w:r w:rsidR="00964200" w:rsidRPr="0023514F">
        <w:rPr>
          <w:rFonts w:ascii="Arial" w:hAnsi="Arial" w:cs="Arial"/>
          <w:b/>
          <w:bCs/>
        </w:rPr>
        <w:t>5</w:t>
      </w:r>
      <w:r w:rsidRPr="0023514F">
        <w:rPr>
          <w:rFonts w:ascii="Arial" w:hAnsi="Arial" w:cs="Arial"/>
          <w:b/>
          <w:bCs/>
        </w:rPr>
        <w:t xml:space="preserve"> r., </w:t>
      </w:r>
      <w:r w:rsidRPr="0023514F">
        <w:rPr>
          <w:rFonts w:ascii="Arial" w:hAnsi="Arial" w:cs="Arial"/>
        </w:rPr>
        <w:t xml:space="preserve">jednak nie wcześniej niż w dniu zawarcia umowy o udzielenie dotacji, </w:t>
      </w:r>
      <w:r w:rsidRPr="0023514F">
        <w:rPr>
          <w:rFonts w:ascii="Arial" w:hAnsi="Arial" w:cs="Arial"/>
          <w:b/>
          <w:bCs/>
        </w:rPr>
        <w:t>wniosek o uruchomienie dotacji</w:t>
      </w:r>
      <w:r w:rsidRPr="0023514F">
        <w:rPr>
          <w:rFonts w:ascii="Arial" w:hAnsi="Arial" w:cs="Arial"/>
        </w:rPr>
        <w:t xml:space="preserve"> zgodnie z</w:t>
      </w:r>
      <w:r w:rsidR="008669DD" w:rsidRPr="0023514F">
        <w:rPr>
          <w:rFonts w:ascii="Arial" w:hAnsi="Arial" w:cs="Arial"/>
        </w:rPr>
        <w:t>e</w:t>
      </w:r>
      <w:r w:rsidRPr="0023514F">
        <w:rPr>
          <w:rFonts w:ascii="Arial" w:hAnsi="Arial" w:cs="Arial"/>
        </w:rPr>
        <w:t xml:space="preserve"> wzorem określonym w </w:t>
      </w:r>
      <w:r w:rsidRPr="0023514F">
        <w:rPr>
          <w:rFonts w:ascii="Arial" w:hAnsi="Arial" w:cs="Arial"/>
          <w:b/>
          <w:bCs/>
        </w:rPr>
        <w:t>załączniku nr 2</w:t>
      </w:r>
      <w:r w:rsidRPr="0023514F">
        <w:rPr>
          <w:rFonts w:ascii="Arial" w:hAnsi="Arial" w:cs="Arial"/>
        </w:rPr>
        <w:t xml:space="preserve"> do umowy, w kwocie nieprzekraczającej kwoty  wskazanej w ust. 1. Dotację w kwocie wskazanej we wniosku o uruchomienie dotacji, Minister przekaże w formie jednej transzy w terminie 14 dni od dnia zatwierdzenia pod względem merytorycznym</w:t>
      </w:r>
      <w:r w:rsidR="00E40A09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i</w:t>
      </w:r>
      <w:r w:rsidR="00E40A09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formalno-rachunkowym wniosku, jednak nie później niż </w:t>
      </w:r>
      <w:r w:rsidRPr="0023514F">
        <w:rPr>
          <w:rFonts w:ascii="Arial" w:hAnsi="Arial" w:cs="Arial"/>
          <w:b/>
          <w:bCs/>
        </w:rPr>
        <w:t>do</w:t>
      </w:r>
      <w:r w:rsidR="00FF1D4A" w:rsidRPr="0023514F">
        <w:rPr>
          <w:rFonts w:ascii="Arial" w:hAnsi="Arial" w:cs="Arial"/>
          <w:b/>
          <w:bCs/>
        </w:rPr>
        <w:t xml:space="preserve"> dnia</w:t>
      </w:r>
      <w:r w:rsidRPr="0023514F">
        <w:rPr>
          <w:rFonts w:ascii="Arial" w:hAnsi="Arial" w:cs="Arial"/>
          <w:b/>
          <w:bCs/>
        </w:rPr>
        <w:t xml:space="preserve"> 30 grudnia 2025 r.</w:t>
      </w:r>
      <w:r w:rsidR="008E12D7" w:rsidRPr="0023514F">
        <w:rPr>
          <w:rFonts w:ascii="Arial" w:hAnsi="Arial" w:cs="Arial"/>
          <w:b/>
          <w:bCs/>
        </w:rPr>
        <w:t xml:space="preserve"> </w:t>
      </w:r>
      <w:r w:rsidR="008E12D7" w:rsidRPr="0023514F">
        <w:rPr>
          <w:rFonts w:ascii="Arial" w:hAnsi="Arial" w:cs="Arial"/>
        </w:rPr>
        <w:t>Za dzień przekazania dotacji zgodnie z umową uznaje się dzień obciążenia rachunku bankowego Ministerstwa Zdrowia.</w:t>
      </w:r>
    </w:p>
    <w:p w14:paraId="345C2DB9" w14:textId="1FCE23BB" w:rsidR="004F292C" w:rsidRPr="0023514F" w:rsidRDefault="00FB6570" w:rsidP="00E7440C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Realizator jest zobowiązany dokonać samodzielnie zakupu sprzętu, w trybie ustawy z dnia 11 września 2019 r. – Prawo zamówień publicznych (</w:t>
      </w:r>
      <w:bookmarkStart w:id="10" w:name="_Hlk156542067"/>
      <w:r w:rsidRPr="0023514F">
        <w:rPr>
          <w:rFonts w:ascii="Arial" w:hAnsi="Arial" w:cs="Arial"/>
        </w:rPr>
        <w:t>Dz. U. z 202</w:t>
      </w:r>
      <w:r w:rsidR="00FF1D4A" w:rsidRPr="0023514F">
        <w:rPr>
          <w:rFonts w:ascii="Arial" w:hAnsi="Arial" w:cs="Arial"/>
        </w:rPr>
        <w:t>4</w:t>
      </w:r>
      <w:r w:rsidRPr="0023514F">
        <w:rPr>
          <w:rFonts w:ascii="Arial" w:hAnsi="Arial" w:cs="Arial"/>
        </w:rPr>
        <w:t xml:space="preserve"> r. poz. </w:t>
      </w:r>
      <w:r w:rsidR="00FF1D4A" w:rsidRPr="0023514F">
        <w:rPr>
          <w:rFonts w:ascii="Arial" w:hAnsi="Arial" w:cs="Arial"/>
        </w:rPr>
        <w:t>1320</w:t>
      </w:r>
      <w:bookmarkEnd w:id="10"/>
      <w:r w:rsidR="00887001" w:rsidRPr="0023514F">
        <w:rPr>
          <w:rFonts w:ascii="Arial" w:hAnsi="Arial" w:cs="Arial"/>
        </w:rPr>
        <w:t xml:space="preserve"> z późn.zm</w:t>
      </w:r>
      <w:r w:rsidRPr="0023514F">
        <w:rPr>
          <w:rFonts w:ascii="Arial" w:hAnsi="Arial" w:cs="Arial"/>
          <w:color w:val="000000"/>
        </w:rPr>
        <w:t>)</w:t>
      </w:r>
      <w:r w:rsidRPr="0023514F">
        <w:rPr>
          <w:rFonts w:ascii="Arial" w:hAnsi="Arial" w:cs="Arial"/>
          <w:b/>
          <w:bCs/>
          <w:color w:val="000000"/>
        </w:rPr>
        <w:t xml:space="preserve"> </w:t>
      </w:r>
      <w:r w:rsidRPr="0023514F">
        <w:rPr>
          <w:rFonts w:ascii="Arial" w:hAnsi="Arial" w:cs="Arial"/>
        </w:rPr>
        <w:t>w przypadku, gdy ww. ustawa znajduje zastosowanie. W przypadku, gdy ww. ustawa nie znajduje zastosowania, Realizator w trybie zapytania ofertowego zwróci się do minimum dwóch dostawców</w:t>
      </w:r>
      <w:r w:rsidR="00E7440C" w:rsidRPr="0023514F">
        <w:rPr>
          <w:rFonts w:ascii="Arial" w:hAnsi="Arial" w:cs="Arial"/>
        </w:rPr>
        <w:t xml:space="preserve"> w celu uzyskania informacji na temat warunków zakupu i dostawy sprzętu, chyba że z przyczyn obiektywnych wysłanie co najmniej dwóch zapytań ofertowych nie jest możliwe lub uzasadnione.</w:t>
      </w:r>
      <w:r w:rsidR="00E7440C" w:rsidRPr="0023514F">
        <w:t xml:space="preserve"> </w:t>
      </w:r>
      <w:r w:rsidR="00E7440C" w:rsidRPr="0023514F">
        <w:rPr>
          <w:rFonts w:ascii="Arial" w:hAnsi="Arial" w:cs="Arial"/>
        </w:rPr>
        <w:t>W tym ostatnim przypadku, Realizator wraz ze sprawozdaniem merytorycznym, o którym mowa w ust. 20, przekaże Ministrowi informację o obiektywnych przyczynach braku możliwości wysłania co najmniej dwóch zapytań ofertowych.</w:t>
      </w:r>
      <w:r w:rsidRPr="0023514F">
        <w:rPr>
          <w:rFonts w:ascii="Arial" w:hAnsi="Arial" w:cs="Arial"/>
        </w:rPr>
        <w:t xml:space="preserve"> </w:t>
      </w:r>
      <w:bookmarkStart w:id="11" w:name="_Hlk34201271"/>
    </w:p>
    <w:p w14:paraId="5EC09EC2" w14:textId="16B41B92" w:rsidR="00FB6570" w:rsidRPr="0023514F" w:rsidRDefault="005E4E2F" w:rsidP="00060CFA">
      <w:pPr>
        <w:spacing w:after="100" w:line="360" w:lineRule="auto"/>
        <w:ind w:left="502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</w:t>
      </w:r>
      <w:r w:rsidR="004F292C" w:rsidRPr="0023514F">
        <w:rPr>
          <w:rFonts w:ascii="Arial" w:hAnsi="Arial" w:cs="Arial"/>
        </w:rPr>
        <w:t xml:space="preserve">ydatkowanie dotacji na  pokrycie kosztów zakupu sprzętu na rzecz wykonawcy, który został wyłoniony niezgodnie z postanowieniami zawartymi w akapicie pierwszym będzie uznawane jako wykorzystanie dotacji niezgodnie z przeznaczeniem. W takim przypadku </w:t>
      </w:r>
      <w:r w:rsidR="00060CFA" w:rsidRPr="0023514F">
        <w:rPr>
          <w:rFonts w:ascii="Arial" w:hAnsi="Arial" w:cs="Arial"/>
        </w:rPr>
        <w:t>Realizator</w:t>
      </w:r>
      <w:r w:rsidR="004F292C" w:rsidRPr="0023514F">
        <w:rPr>
          <w:rFonts w:ascii="Arial" w:hAnsi="Arial" w:cs="Arial"/>
        </w:rPr>
        <w:t xml:space="preserve"> zwróci Ministrowi dotację w wysokości, która odpowiada kwocie dotacji wydatkowanej na pokrycie kosztów, o których mowa w zdaniu pierwszym, wraz z odsetkami w wysokości określonej jak dla zaległości podatkowych, zgodnie z art. 169 ustawy o finansach publicznych, na rachunek bankowy, o którym mowa w ust. </w:t>
      </w:r>
      <w:r w:rsidR="00601208" w:rsidRPr="0023514F">
        <w:rPr>
          <w:rFonts w:ascii="Arial" w:hAnsi="Arial" w:cs="Arial"/>
        </w:rPr>
        <w:t>3</w:t>
      </w:r>
      <w:r w:rsidR="002A430B" w:rsidRPr="0023514F">
        <w:rPr>
          <w:rFonts w:ascii="Arial" w:hAnsi="Arial" w:cs="Arial"/>
        </w:rPr>
        <w:t>0.</w:t>
      </w:r>
      <w:r w:rsidR="004F292C" w:rsidRPr="0023514F">
        <w:rPr>
          <w:rFonts w:ascii="Arial" w:hAnsi="Arial" w:cs="Arial"/>
        </w:rPr>
        <w:t xml:space="preserve"> Za dzień dokonania zwrotu uznaje się dzień obciążenia rachunku bankowego</w:t>
      </w:r>
      <w:r w:rsidR="00060CFA" w:rsidRPr="0023514F">
        <w:rPr>
          <w:rFonts w:ascii="Arial" w:hAnsi="Arial" w:cs="Arial"/>
        </w:rPr>
        <w:t xml:space="preserve"> Realizatora.</w:t>
      </w:r>
    </w:p>
    <w:p w14:paraId="1E97680C" w14:textId="2A25731C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spacing w:val="-4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Zgodnie z art. 35a ust. 1 ustawy z dnia 27 sierpnia 2009 r. o finansach publicznych Realizator jest zobowiązany do podejmowania działań informacyjnych dotyczących </w:t>
      </w:r>
      <w:r w:rsidR="00887001" w:rsidRPr="0023514F">
        <w:rPr>
          <w:rFonts w:ascii="Arial" w:hAnsi="Arial" w:cs="Arial"/>
        </w:rPr>
        <w:t>do</w:t>
      </w:r>
      <w:r w:rsidRPr="0023514F">
        <w:rPr>
          <w:rFonts w:ascii="Arial" w:hAnsi="Arial" w:cs="Arial"/>
        </w:rPr>
        <w:t>finansowania zadania p</w:t>
      </w:r>
      <w:r w:rsidRPr="0023514F">
        <w:rPr>
          <w:rFonts w:ascii="Arial" w:hAnsi="Arial" w:cs="Arial"/>
          <w:spacing w:val="-4"/>
        </w:rPr>
        <w:t xml:space="preserve">n.: </w:t>
      </w:r>
      <w:bookmarkStart w:id="12" w:name="_Hlk156542164"/>
      <w:r w:rsidRPr="0023514F">
        <w:rPr>
          <w:rFonts w:ascii="Arial" w:hAnsi="Arial" w:cs="Arial"/>
          <w:spacing w:val="-4"/>
        </w:rPr>
        <w:t>„……………………</w:t>
      </w:r>
      <w:r w:rsidR="00D649D2" w:rsidRPr="0023514F">
        <w:rPr>
          <w:rFonts w:ascii="Arial" w:hAnsi="Arial" w:cs="Arial"/>
          <w:spacing w:val="-4"/>
        </w:rPr>
        <w:t>……</w:t>
      </w:r>
      <w:r w:rsidRPr="0023514F">
        <w:rPr>
          <w:rFonts w:ascii="Arial" w:eastAsia="Calibri" w:hAnsi="Arial" w:cs="Arial"/>
        </w:rPr>
        <w:t>”</w:t>
      </w:r>
      <w:bookmarkEnd w:id="12"/>
      <w:r w:rsidRPr="0023514F">
        <w:rPr>
          <w:rFonts w:ascii="Arial" w:hAnsi="Arial" w:cs="Arial"/>
          <w:spacing w:val="-4"/>
        </w:rPr>
        <w:t>.</w:t>
      </w:r>
    </w:p>
    <w:p w14:paraId="317F5998" w14:textId="4A71A408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Realizator zobowiązuje się do podjęcia</w:t>
      </w:r>
      <w:r w:rsidR="008E12D7" w:rsidRPr="0023514F">
        <w:rPr>
          <w:rFonts w:ascii="Arial" w:hAnsi="Arial" w:cs="Arial"/>
        </w:rPr>
        <w:t xml:space="preserve"> w ramach środków własnych</w:t>
      </w:r>
      <w:r w:rsidRPr="0023514F">
        <w:rPr>
          <w:rFonts w:ascii="Arial" w:hAnsi="Arial" w:cs="Arial"/>
        </w:rPr>
        <w:t xml:space="preserve"> działań informacyjnych zgodnie z rozporządzeniem Rady Ministrów z dnia 7 maja 2021 r. w sprawie określenia działań informacyjnych podejmowanych przez podmioty realizujące zadania finansowane lub dofinansowane z budżetu państwa lub z państwowych funduszy celowych (Dz. U. poz. 953, z późn. zm.).</w:t>
      </w:r>
    </w:p>
    <w:p w14:paraId="282C8645" w14:textId="542C4096" w:rsidR="00060CFA" w:rsidRPr="0023514F" w:rsidRDefault="00FB6570" w:rsidP="00ED464C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Realizator przy podejmowaniu działań informacyjnych używa wzorów tablic informacyjnych, określonych w załączniku nr 1 do rozporządzenia, </w:t>
      </w:r>
      <w:r w:rsidRPr="0023514F">
        <w:rPr>
          <w:rFonts w:ascii="Arial" w:hAnsi="Arial" w:cs="Arial"/>
          <w:color w:val="000000" w:themeColor="text1"/>
        </w:rPr>
        <w:t xml:space="preserve">o którym mowa w ust. </w:t>
      </w:r>
      <w:r w:rsidR="00601208" w:rsidRPr="0023514F">
        <w:rPr>
          <w:rFonts w:ascii="Arial" w:hAnsi="Arial" w:cs="Arial"/>
          <w:color w:val="000000" w:themeColor="text1"/>
        </w:rPr>
        <w:t>13</w:t>
      </w:r>
      <w:r w:rsidRPr="0023514F">
        <w:rPr>
          <w:rFonts w:ascii="Arial" w:hAnsi="Arial" w:cs="Arial"/>
        </w:rPr>
        <w:t xml:space="preserve">, których edytowalne pliki cyfrowe udostępnione są na stronie Biuletynu Informacji Publicznej Kancelarii Prezesa Rady Ministrów pod adresem: </w:t>
      </w:r>
      <w:hyperlink r:id="rId8" w:history="1">
        <w:r w:rsidRPr="0023514F">
          <w:rPr>
            <w:rFonts w:ascii="Arial" w:hAnsi="Arial" w:cs="Arial"/>
            <w:color w:val="0563C1"/>
            <w:u w:val="single"/>
          </w:rPr>
          <w:t>https://www.gov.pl/premier/dzialania-informacyjne</w:t>
        </w:r>
      </w:hyperlink>
      <w:r w:rsidRPr="0023514F">
        <w:rPr>
          <w:rFonts w:ascii="Arial" w:hAnsi="Arial" w:cs="Arial"/>
        </w:rPr>
        <w:t xml:space="preserve">. </w:t>
      </w:r>
      <w:r w:rsidR="00060CFA" w:rsidRPr="0023514F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realizacji obowiązku informacyjnego polegającego na umieszczeniu tablicy informacyjnej dla zakupionego zgodnie z umową sprzętu, poprzez umieszczenie tej tablicy w terminie 14 dni od dnia dokonania zakupu ostatniej sztuki sprzętu wymienionego w załączniku nr 1</w:t>
      </w:r>
      <w:r w:rsidR="005E4E2F" w:rsidRPr="0023514F">
        <w:rPr>
          <w:rFonts w:ascii="Arial" w:eastAsia="Times New Roman" w:hAnsi="Arial" w:cs="Arial"/>
          <w:kern w:val="0"/>
          <w:lang w:eastAsia="zh-CN"/>
          <w14:ligatures w14:val="none"/>
        </w:rPr>
        <w:t>. Ponadto Realizator</w:t>
      </w:r>
      <w:r w:rsidR="008071B5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ED464C" w:rsidRPr="0023514F">
        <w:rPr>
          <w:rFonts w:ascii="Arial" w:eastAsia="Times New Roman" w:hAnsi="Arial" w:cs="Arial"/>
          <w:kern w:val="0"/>
          <w:lang w:eastAsia="zh-CN"/>
          <w14:ligatures w14:val="none"/>
        </w:rPr>
        <w:t>zamieszcz</w:t>
      </w:r>
      <w:r w:rsidR="008071B5" w:rsidRPr="0023514F">
        <w:rPr>
          <w:rFonts w:ascii="Arial" w:eastAsia="Times New Roman" w:hAnsi="Arial" w:cs="Arial"/>
          <w:kern w:val="0"/>
          <w:lang w:eastAsia="zh-CN"/>
          <w14:ligatures w14:val="none"/>
        </w:rPr>
        <w:t>a</w:t>
      </w:r>
      <w:r w:rsidR="00ED464C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informacj</w:t>
      </w:r>
      <w:r w:rsidR="008071B5" w:rsidRPr="0023514F">
        <w:rPr>
          <w:rFonts w:ascii="Arial" w:eastAsia="Times New Roman" w:hAnsi="Arial" w:cs="Arial"/>
          <w:kern w:val="0"/>
          <w:lang w:eastAsia="zh-CN"/>
          <w14:ligatures w14:val="none"/>
        </w:rPr>
        <w:t>e</w:t>
      </w:r>
      <w:r w:rsidR="008F5C74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dotyczącej tego finansowania lub dofinasowania </w:t>
      </w:r>
      <w:r w:rsidR="00ED464C" w:rsidRPr="0023514F">
        <w:rPr>
          <w:rFonts w:ascii="Arial" w:eastAsia="Times New Roman" w:hAnsi="Arial" w:cs="Arial"/>
          <w:kern w:val="0"/>
          <w:lang w:eastAsia="zh-CN"/>
          <w14:ligatures w14:val="none"/>
        </w:rPr>
        <w:t>na swojej stronie internetowej</w:t>
      </w:r>
      <w:r w:rsidR="008071B5" w:rsidRPr="0023514F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ED464C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ile ją posiada</w:t>
      </w:r>
      <w:r w:rsidR="008071B5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oraz na swoich profilach w internetowych serwisach społecznościowych, o ile takie profile posiada.</w:t>
      </w:r>
    </w:p>
    <w:bookmarkEnd w:id="11"/>
    <w:p w14:paraId="08A6F9FD" w14:textId="1B86810A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color w:val="FF0000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Zakupiony w ramach umowy sprzęt winien być wykorzystywany przez </w:t>
      </w:r>
      <w:r w:rsidR="008071B5" w:rsidRPr="0023514F">
        <w:rPr>
          <w:rFonts w:ascii="Arial" w:hAnsi="Arial" w:cs="Arial"/>
        </w:rPr>
        <w:t>okres</w:t>
      </w:r>
      <w:r w:rsidR="00F82824" w:rsidRPr="0023514F">
        <w:rPr>
          <w:rFonts w:ascii="Arial" w:hAnsi="Arial" w:cs="Arial"/>
        </w:rPr>
        <w:t xml:space="preserve"> liczony</w:t>
      </w:r>
      <w:r w:rsidR="008071B5" w:rsidRPr="0023514F">
        <w:rPr>
          <w:rFonts w:ascii="Arial" w:hAnsi="Arial" w:cs="Arial"/>
        </w:rPr>
        <w:t xml:space="preserve"> od dnia</w:t>
      </w:r>
      <w:r w:rsidR="00F82824" w:rsidRPr="0023514F">
        <w:rPr>
          <w:rFonts w:ascii="Arial" w:hAnsi="Arial" w:cs="Arial"/>
        </w:rPr>
        <w:t xml:space="preserve"> jego uruchomi</w:t>
      </w:r>
      <w:r w:rsidR="00F82824" w:rsidRPr="008679E1">
        <w:rPr>
          <w:rFonts w:ascii="Arial" w:hAnsi="Arial" w:cs="Arial"/>
        </w:rPr>
        <w:t xml:space="preserve">enia do dnia </w:t>
      </w:r>
      <w:r w:rsidR="0084565E" w:rsidRPr="008679E1">
        <w:rPr>
          <w:rFonts w:ascii="Arial" w:hAnsi="Arial" w:cs="Arial"/>
        </w:rPr>
        <w:t>31 marca 2026 r.</w:t>
      </w:r>
      <w:r w:rsidR="00F82824" w:rsidRPr="0023514F">
        <w:rPr>
          <w:rFonts w:ascii="Arial" w:hAnsi="Arial" w:cs="Arial"/>
        </w:rPr>
        <w:t xml:space="preserve"> oraz do końca roku kalendarzowego, w którym upływa </w:t>
      </w:r>
      <w:r w:rsidRPr="0023514F">
        <w:rPr>
          <w:rFonts w:ascii="Arial" w:hAnsi="Arial" w:cs="Arial"/>
          <w:b/>
        </w:rPr>
        <w:t>okres 5 lat</w:t>
      </w:r>
      <w:r w:rsidRPr="0023514F">
        <w:rPr>
          <w:rFonts w:ascii="Arial" w:hAnsi="Arial" w:cs="Arial"/>
        </w:rPr>
        <w:t xml:space="preserve"> </w:t>
      </w:r>
      <w:r w:rsidR="00F82824" w:rsidRPr="0023514F">
        <w:rPr>
          <w:rFonts w:ascii="Arial" w:hAnsi="Arial" w:cs="Arial"/>
        </w:rPr>
        <w:t>liczonych od tej daty</w:t>
      </w:r>
      <w:r w:rsidRPr="0023514F">
        <w:rPr>
          <w:rFonts w:ascii="Arial" w:hAnsi="Arial" w:cs="Arial"/>
        </w:rPr>
        <w:t xml:space="preserve">, wyłącznie do udzielania świadczeń </w:t>
      </w:r>
      <w:r w:rsidR="00953EC3" w:rsidRPr="0023514F">
        <w:rPr>
          <w:rFonts w:ascii="Arial" w:eastAsia="Times New Roman" w:hAnsi="Arial" w:cs="Arial"/>
          <w:lang w:val="x-none" w:eastAsia="zh-CN"/>
        </w:rPr>
        <w:t>opieki zdrowotnej finansowanych ze środków publicznych w rozumieniu ustawy z dnia 27 sierpnia 2004 r. o świadczeniach opieki zdrowotnej finansowanych ze środków publicznych</w:t>
      </w:r>
      <w:r w:rsidR="00953EC3" w:rsidRPr="0023514F" w:rsidDel="00884A11">
        <w:rPr>
          <w:rFonts w:ascii="Arial" w:eastAsia="Times New Roman" w:hAnsi="Arial" w:cs="Arial"/>
          <w:lang w:val="x-none" w:eastAsia="zh-CN"/>
        </w:rPr>
        <w:t xml:space="preserve"> </w:t>
      </w:r>
      <w:r w:rsidR="00953EC3" w:rsidRPr="0023514F">
        <w:rPr>
          <w:rFonts w:ascii="Arial" w:eastAsia="Times New Roman" w:hAnsi="Arial" w:cs="Arial"/>
          <w:lang w:val="x-none" w:eastAsia="zh-CN"/>
        </w:rPr>
        <w:t>(Dz. U. z 2024 r. poz. 146, z późn.zm.)</w:t>
      </w: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08D112FD" w14:textId="1D8F667C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ind w:left="391" w:hanging="391"/>
        <w:jc w:val="both"/>
        <w:rPr>
          <w:rFonts w:ascii="Arial" w:hAnsi="Arial" w:cs="Arial"/>
        </w:rPr>
      </w:pPr>
      <w:r w:rsidRPr="0023514F">
        <w:rPr>
          <w:rFonts w:ascii="Arial" w:hAnsi="Arial" w:cs="Arial"/>
          <w:b/>
        </w:rPr>
        <w:t xml:space="preserve">W terminie do dnia </w:t>
      </w:r>
      <w:r w:rsidRPr="0023514F">
        <w:rPr>
          <w:rFonts w:ascii="Arial" w:hAnsi="Arial" w:cs="Arial"/>
          <w:b/>
          <w:bCs/>
        </w:rPr>
        <w:t>15 stycznia 202</w:t>
      </w:r>
      <w:r w:rsidR="002C095D" w:rsidRPr="0023514F">
        <w:rPr>
          <w:rFonts w:ascii="Arial" w:hAnsi="Arial" w:cs="Arial"/>
          <w:b/>
          <w:bCs/>
        </w:rPr>
        <w:t>6</w:t>
      </w:r>
      <w:r w:rsidRPr="0023514F">
        <w:rPr>
          <w:rFonts w:ascii="Arial" w:hAnsi="Arial" w:cs="Arial"/>
          <w:b/>
        </w:rPr>
        <w:t xml:space="preserve"> r</w:t>
      </w:r>
      <w:r w:rsidRPr="0023514F">
        <w:rPr>
          <w:rFonts w:ascii="Arial" w:eastAsia="Times New Roman" w:hAnsi="Arial" w:cs="Arial"/>
          <w:b/>
          <w:kern w:val="0"/>
          <w:lang w:eastAsia="zh-CN"/>
          <w14:ligatures w14:val="none"/>
        </w:rPr>
        <w:t>.</w:t>
      </w:r>
      <w:r w:rsidRPr="0023514F">
        <w:rPr>
          <w:rFonts w:ascii="Arial" w:hAnsi="Arial" w:cs="Arial"/>
        </w:rPr>
        <w:t xml:space="preserve">, Realizator złoży w formie elektronicznej Ministrowi, </w:t>
      </w:r>
      <w:r w:rsidR="007059CF" w:rsidRPr="0023514F">
        <w:rPr>
          <w:rFonts w:ascii="Arial" w:hAnsi="Arial" w:cs="Arial"/>
        </w:rPr>
        <w:t>z zastrzeżeniem ust. 21 i</w:t>
      </w:r>
      <w:r w:rsidRPr="0023514F">
        <w:rPr>
          <w:rFonts w:ascii="Arial" w:hAnsi="Arial" w:cs="Arial"/>
        </w:rPr>
        <w:t xml:space="preserve"> § </w:t>
      </w:r>
      <w:r w:rsidR="0029592B" w:rsidRPr="0023514F">
        <w:rPr>
          <w:rFonts w:ascii="Arial" w:hAnsi="Arial" w:cs="Arial"/>
        </w:rPr>
        <w:t>14 ust. 2 pkt 2 oraz</w:t>
      </w:r>
      <w:r w:rsidRPr="0023514F">
        <w:rPr>
          <w:rFonts w:ascii="Arial" w:hAnsi="Arial" w:cs="Arial"/>
        </w:rPr>
        <w:t xml:space="preserve"> </w:t>
      </w:r>
      <w:r w:rsidR="002A430B" w:rsidRPr="0023514F">
        <w:rPr>
          <w:rFonts w:ascii="Arial" w:hAnsi="Arial" w:cs="Arial"/>
        </w:rPr>
        <w:t>pkt</w:t>
      </w:r>
      <w:r w:rsidRPr="0023514F">
        <w:rPr>
          <w:rFonts w:ascii="Arial" w:hAnsi="Arial" w:cs="Arial"/>
        </w:rPr>
        <w:t xml:space="preserve"> 4:</w:t>
      </w:r>
    </w:p>
    <w:p w14:paraId="57D2309A" w14:textId="292F6867" w:rsidR="00FB6570" w:rsidRPr="0023514F" w:rsidRDefault="00FD0F79" w:rsidP="00FB6570">
      <w:pPr>
        <w:numPr>
          <w:ilvl w:val="0"/>
          <w:numId w:val="12"/>
        </w:numPr>
        <w:spacing w:after="10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  <w:b/>
        </w:rPr>
        <w:t>k</w:t>
      </w:r>
      <w:r w:rsidR="00FB6570" w:rsidRPr="0023514F">
        <w:rPr>
          <w:rFonts w:ascii="Arial" w:hAnsi="Arial" w:cs="Arial"/>
          <w:b/>
        </w:rPr>
        <w:t>ońcowe rozliczenie</w:t>
      </w:r>
      <w:r w:rsidR="00FB6570" w:rsidRPr="0023514F">
        <w:rPr>
          <w:rFonts w:ascii="Arial" w:hAnsi="Arial" w:cs="Arial"/>
        </w:rPr>
        <w:t xml:space="preserve"> </w:t>
      </w:r>
      <w:r w:rsidR="00FB6570" w:rsidRPr="0023514F">
        <w:rPr>
          <w:rFonts w:ascii="Arial" w:hAnsi="Arial" w:cs="Arial"/>
          <w:b/>
          <w:bCs/>
        </w:rPr>
        <w:t>merytoryczno-finansowe</w:t>
      </w:r>
      <w:r w:rsidR="00FB6570" w:rsidRPr="0023514F">
        <w:rPr>
          <w:rFonts w:ascii="Arial" w:hAnsi="Arial" w:cs="Arial"/>
        </w:rPr>
        <w:t xml:space="preserve"> z realizacji umowy i wykorzystania dotacji, sporządzone zgodnie ze wzorem określonym w </w:t>
      </w:r>
      <w:r w:rsidR="00FB6570" w:rsidRPr="0023514F">
        <w:rPr>
          <w:rFonts w:ascii="Arial" w:hAnsi="Arial" w:cs="Arial"/>
          <w:b/>
        </w:rPr>
        <w:t xml:space="preserve">załączniku nr </w:t>
      </w:r>
      <w:r w:rsidR="00FB6570" w:rsidRPr="0023514F">
        <w:rPr>
          <w:rFonts w:ascii="Arial" w:hAnsi="Arial" w:cs="Arial"/>
          <w:b/>
          <w:bCs/>
        </w:rPr>
        <w:t>3</w:t>
      </w:r>
      <w:r w:rsidR="00FB6570" w:rsidRPr="0023514F">
        <w:rPr>
          <w:rFonts w:ascii="Arial" w:hAnsi="Arial" w:cs="Arial"/>
        </w:rPr>
        <w:t xml:space="preserve"> do umowy, </w:t>
      </w:r>
      <w:r w:rsidR="00FB6570" w:rsidRPr="0023514F">
        <w:rPr>
          <w:rFonts w:ascii="Arial" w:hAnsi="Arial" w:cs="Arial"/>
          <w:b/>
        </w:rPr>
        <w:t>wraz</w:t>
      </w:r>
      <w:r w:rsidR="00FB6570" w:rsidRPr="0023514F">
        <w:rPr>
          <w:rFonts w:ascii="Arial" w:hAnsi="Arial" w:cs="Arial"/>
        </w:rPr>
        <w:t xml:space="preserve"> z uwierzytelnionymi przez osobę uprawnioną do reprezentacji Realizatora lub przez głównego księgowego Realizatora </w:t>
      </w:r>
      <w:bookmarkStart w:id="13" w:name="_Hlk161757224"/>
      <w:r w:rsidR="00FB6570" w:rsidRPr="0023514F">
        <w:rPr>
          <w:rFonts w:ascii="Arial" w:hAnsi="Arial" w:cs="Arial"/>
        </w:rPr>
        <w:t xml:space="preserve">skanami </w:t>
      </w:r>
      <w:r w:rsidR="00FB6570" w:rsidRPr="0023514F">
        <w:rPr>
          <w:rFonts w:ascii="Arial" w:hAnsi="Arial" w:cs="Arial"/>
          <w:b/>
          <w:bCs/>
        </w:rPr>
        <w:t>oryginału</w:t>
      </w:r>
      <w:r w:rsidR="00FB6570" w:rsidRPr="0023514F">
        <w:rPr>
          <w:rFonts w:ascii="Arial" w:hAnsi="Arial" w:cs="Arial"/>
        </w:rPr>
        <w:t xml:space="preserve"> </w:t>
      </w:r>
      <w:r w:rsidR="00FB6570" w:rsidRPr="0023514F">
        <w:rPr>
          <w:rFonts w:ascii="Arial" w:hAnsi="Arial" w:cs="Arial"/>
          <w:b/>
        </w:rPr>
        <w:t>faktur</w:t>
      </w:r>
      <w:r w:rsidR="00FB6570" w:rsidRPr="0023514F">
        <w:rPr>
          <w:rFonts w:ascii="Arial" w:hAnsi="Arial" w:cs="Arial"/>
        </w:rPr>
        <w:t xml:space="preserve"> VAT z tytułu nabycia sprzętu, zakupionego nie wcześniej niż po dniu zawarcia umowy, potwierdzonymi pod względem merytorycznym i formalno-rachunkowym przez Realizatora, wraz ze skanami</w:t>
      </w:r>
      <w:r w:rsidR="00FB6570" w:rsidRPr="0023514F">
        <w:rPr>
          <w:rFonts w:ascii="Arial" w:hAnsi="Arial" w:cs="Arial"/>
          <w:b/>
        </w:rPr>
        <w:t xml:space="preserve"> protokołów zdawczo-odbiorczych</w:t>
      </w:r>
      <w:bookmarkEnd w:id="13"/>
      <w:r w:rsidR="00FB6570" w:rsidRPr="0023514F">
        <w:rPr>
          <w:rFonts w:ascii="Arial" w:hAnsi="Arial" w:cs="Arial"/>
        </w:rPr>
        <w:t xml:space="preserve"> z dostawy i odbioru sprzętu</w:t>
      </w:r>
      <w:r w:rsidR="00FB6570" w:rsidRPr="0023514F">
        <w:rPr>
          <w:rFonts w:ascii="Arial" w:hAnsi="Arial" w:cs="Arial"/>
          <w:color w:val="00B050"/>
        </w:rPr>
        <w:t xml:space="preserve"> </w:t>
      </w:r>
      <w:r w:rsidR="00FB6570" w:rsidRPr="0023514F">
        <w:rPr>
          <w:rFonts w:ascii="Arial" w:hAnsi="Arial" w:cs="Arial"/>
          <w:b/>
          <w:bCs/>
        </w:rPr>
        <w:t>oraz z dokumentem potwierdzającym dokonanie zapłaty</w:t>
      </w:r>
      <w:r w:rsidR="00FB6570" w:rsidRPr="0023514F">
        <w:rPr>
          <w:rFonts w:ascii="Arial" w:hAnsi="Arial" w:cs="Arial"/>
        </w:rPr>
        <w:t xml:space="preserve"> w terminie określonym w ust. </w:t>
      </w:r>
      <w:r w:rsidR="00601208" w:rsidRPr="0023514F">
        <w:rPr>
          <w:rFonts w:ascii="Arial" w:hAnsi="Arial" w:cs="Arial"/>
        </w:rPr>
        <w:t>9</w:t>
      </w:r>
      <w:r w:rsidR="00FB6570" w:rsidRPr="0023514F">
        <w:rPr>
          <w:rFonts w:ascii="Arial" w:hAnsi="Arial" w:cs="Arial"/>
        </w:rPr>
        <w:t>,</w:t>
      </w:r>
    </w:p>
    <w:p w14:paraId="359F62BB" w14:textId="00EE5E34" w:rsidR="00FB6570" w:rsidRPr="0023514F" w:rsidRDefault="00FB6570" w:rsidP="00FB6570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  <w:b/>
        </w:rPr>
        <w:t>oświadczenie Realizatora</w:t>
      </w:r>
      <w:r w:rsidRPr="0023514F">
        <w:rPr>
          <w:rFonts w:ascii="Arial" w:hAnsi="Arial" w:cs="Arial"/>
          <w:b/>
          <w:bCs/>
          <w:color w:val="000000"/>
        </w:rPr>
        <w:t xml:space="preserve"> </w:t>
      </w:r>
      <w:bookmarkStart w:id="14" w:name="_Hlk156542920"/>
      <w:r w:rsidRPr="0023514F">
        <w:rPr>
          <w:rFonts w:ascii="Arial" w:hAnsi="Arial" w:cs="Arial"/>
          <w:b/>
          <w:bCs/>
          <w:color w:val="000000"/>
        </w:rPr>
        <w:t xml:space="preserve">(załącznik nr </w:t>
      </w:r>
      <w:r w:rsidR="00A448B6" w:rsidRPr="0023514F">
        <w:rPr>
          <w:rFonts w:ascii="Arial" w:hAnsi="Arial" w:cs="Arial"/>
          <w:b/>
          <w:bCs/>
          <w:color w:val="000000"/>
        </w:rPr>
        <w:t>4</w:t>
      </w:r>
      <w:r w:rsidRPr="0023514F">
        <w:rPr>
          <w:rFonts w:ascii="Arial" w:hAnsi="Arial" w:cs="Arial"/>
          <w:b/>
          <w:bCs/>
          <w:color w:val="000000"/>
        </w:rPr>
        <w:t>)</w:t>
      </w:r>
      <w:bookmarkEnd w:id="14"/>
      <w:r w:rsidRPr="0023514F">
        <w:rPr>
          <w:rFonts w:ascii="Arial" w:hAnsi="Arial" w:cs="Arial"/>
          <w:color w:val="000000"/>
        </w:rPr>
        <w:t>,</w:t>
      </w:r>
      <w:r w:rsidRPr="0023514F">
        <w:rPr>
          <w:rFonts w:ascii="Arial" w:hAnsi="Arial" w:cs="Arial"/>
        </w:rPr>
        <w:t xml:space="preserve"> że dofinansowanie ze środków Ministra nie obejmuje kosztów innych niż koszt zakupu sprzętu oraz że w rozliczeniu wykazane zostały jedynie koszty objęte dofinansowaniem, zgodnie z § 1 ust. 2 umowy.</w:t>
      </w:r>
    </w:p>
    <w:p w14:paraId="3E9B7128" w14:textId="6D92ACDB" w:rsidR="00FB6570" w:rsidRPr="0023514F" w:rsidRDefault="00FB6570" w:rsidP="00FB6570">
      <w:pPr>
        <w:spacing w:after="10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23514F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="002246B6" w:rsidRPr="0023514F">
        <w:rPr>
          <w:rFonts w:ascii="Arial" w:hAnsi="Arial" w:cs="Arial"/>
          <w:b/>
          <w:bCs/>
          <w:color w:val="000000" w:themeColor="text1"/>
        </w:rPr>
        <w:t xml:space="preserve"> dokumentów</w:t>
      </w:r>
      <w:r w:rsidR="00D011BF" w:rsidRPr="0023514F">
        <w:rPr>
          <w:rFonts w:ascii="Arial" w:hAnsi="Arial" w:cs="Arial"/>
          <w:b/>
          <w:bCs/>
          <w:color w:val="000000" w:themeColor="text1"/>
        </w:rPr>
        <w:t>,</w:t>
      </w:r>
      <w:r w:rsidR="002246B6" w:rsidRPr="0023514F">
        <w:rPr>
          <w:rFonts w:ascii="Arial" w:hAnsi="Arial" w:cs="Arial"/>
          <w:b/>
          <w:bCs/>
          <w:color w:val="000000" w:themeColor="text1"/>
        </w:rPr>
        <w:t xml:space="preserve"> o których mowa w lit. a i b </w:t>
      </w:r>
      <w:r w:rsidRPr="0023514F">
        <w:rPr>
          <w:rFonts w:ascii="Arial" w:hAnsi="Arial" w:cs="Arial"/>
          <w:b/>
          <w:bCs/>
          <w:color w:val="000000" w:themeColor="text1"/>
        </w:rPr>
        <w:t>w terminie 45 dni od dnia upływu</w:t>
      </w:r>
      <w:r w:rsidR="006A08E0" w:rsidRPr="0023514F">
        <w:rPr>
          <w:rFonts w:ascii="Arial" w:hAnsi="Arial" w:cs="Arial"/>
          <w:b/>
          <w:bCs/>
          <w:color w:val="000000" w:themeColor="text1"/>
        </w:rPr>
        <w:t xml:space="preserve"> ww.</w:t>
      </w:r>
      <w:r w:rsidRPr="0023514F">
        <w:rPr>
          <w:rFonts w:ascii="Arial" w:hAnsi="Arial" w:cs="Arial"/>
          <w:b/>
          <w:bCs/>
          <w:color w:val="000000" w:themeColor="text1"/>
        </w:rPr>
        <w:t xml:space="preserve"> terminu, będzie uznawany jako wykorzystanie całości przekazanej dotacji niezgodnie z przeznaczeniem.</w:t>
      </w:r>
      <w:r w:rsidRPr="0023514F">
        <w:rPr>
          <w:rFonts w:ascii="Arial" w:hAnsi="Arial" w:cs="Arial"/>
          <w:color w:val="000000" w:themeColor="text1"/>
        </w:rPr>
        <w:t xml:space="preserve"> W takim przypadku zwrot dotacji wykorzystanej niezgodnie z przeznaczeniem następuje w terminie 15 dni od dnia upływu terminu określonego w zdaniu poprzedzającym, wraz z odsetkami w wysokości określonej jak dla zaległości podatkowych, naliczonymi począwszy od dnia otrzymania dotacji do dnia jej zapłaty. Zwrotu dotacji wykorzystanej niezgodnie z przeznaczeniem oraz odsetek Realizator zobowiązany jest dokonać na rachunki bankowe Ministerstwa Zdrowia wskazane odpowiednio w ust. </w:t>
      </w:r>
      <w:r w:rsidR="00601208" w:rsidRPr="0023514F">
        <w:rPr>
          <w:rFonts w:ascii="Arial" w:hAnsi="Arial" w:cs="Arial"/>
          <w:color w:val="000000" w:themeColor="text1"/>
        </w:rPr>
        <w:t>3</w:t>
      </w:r>
      <w:r w:rsidR="006127BB" w:rsidRPr="0023514F">
        <w:rPr>
          <w:rFonts w:ascii="Arial" w:hAnsi="Arial" w:cs="Arial"/>
          <w:color w:val="000000" w:themeColor="text1"/>
        </w:rPr>
        <w:t>0</w:t>
      </w:r>
      <w:r w:rsidRPr="0023514F">
        <w:rPr>
          <w:rFonts w:ascii="Arial" w:hAnsi="Arial" w:cs="Arial"/>
          <w:color w:val="000000" w:themeColor="text1"/>
        </w:rPr>
        <w:t>. W tytule przelewu należy wskazać nr umowy z adnotacja czy jest to zwrot dotacji czy odsetek. Za dzień zapłaty uważa się dzień obciążenia rachunku bankowego Realizatora.</w:t>
      </w:r>
    </w:p>
    <w:p w14:paraId="6C50E179" w14:textId="381ACA50" w:rsidR="00FB6570" w:rsidRPr="0023514F" w:rsidRDefault="00FB6570" w:rsidP="00FB6570">
      <w:pPr>
        <w:spacing w:after="100" w:line="360" w:lineRule="auto"/>
        <w:ind w:left="39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W dokumentach, o których mowa </w:t>
      </w:r>
      <w:r w:rsidR="00E8276A" w:rsidRPr="0023514F">
        <w:rPr>
          <w:rFonts w:ascii="Arial" w:hAnsi="Arial" w:cs="Arial"/>
        </w:rPr>
        <w:t>powyżej</w:t>
      </w:r>
      <w:r w:rsidR="00985DAB" w:rsidRPr="0023514F">
        <w:rPr>
          <w:rFonts w:ascii="Arial" w:hAnsi="Arial" w:cs="Arial"/>
        </w:rPr>
        <w:t xml:space="preserve"> oraz</w:t>
      </w:r>
      <w:r w:rsidR="00E8276A" w:rsidRPr="0023514F">
        <w:rPr>
          <w:rFonts w:ascii="Arial" w:hAnsi="Arial" w:cs="Arial"/>
        </w:rPr>
        <w:t xml:space="preserve"> w</w:t>
      </w:r>
      <w:r w:rsidR="009057EB" w:rsidRPr="0023514F">
        <w:rPr>
          <w:rFonts w:ascii="Arial" w:hAnsi="Arial" w:cs="Arial"/>
        </w:rPr>
        <w:t xml:space="preserve"> ust.</w:t>
      </w:r>
      <w:r w:rsidR="0027027D" w:rsidRPr="0023514F">
        <w:rPr>
          <w:rFonts w:ascii="Arial" w:hAnsi="Arial" w:cs="Arial"/>
          <w:color w:val="000000" w:themeColor="text1"/>
        </w:rPr>
        <w:t xml:space="preserve"> </w:t>
      </w:r>
      <w:r w:rsidR="00851102" w:rsidRPr="0023514F">
        <w:rPr>
          <w:rFonts w:ascii="Arial" w:hAnsi="Arial" w:cs="Arial"/>
          <w:color w:val="000000" w:themeColor="text1"/>
        </w:rPr>
        <w:t>2</w:t>
      </w:r>
      <w:r w:rsidR="00161EB9" w:rsidRPr="0023514F">
        <w:rPr>
          <w:rFonts w:ascii="Arial" w:hAnsi="Arial" w:cs="Arial"/>
          <w:color w:val="000000" w:themeColor="text1"/>
        </w:rPr>
        <w:t>0</w:t>
      </w:r>
      <w:r w:rsidRPr="0023514F">
        <w:rPr>
          <w:rFonts w:ascii="Arial" w:hAnsi="Arial" w:cs="Arial"/>
          <w:color w:val="000000" w:themeColor="text1"/>
        </w:rPr>
        <w:t xml:space="preserve"> </w:t>
      </w:r>
      <w:r w:rsidR="00985DAB" w:rsidRPr="0023514F">
        <w:rPr>
          <w:rFonts w:ascii="Arial" w:hAnsi="Arial" w:cs="Arial"/>
          <w:color w:val="000000" w:themeColor="text1"/>
        </w:rPr>
        <w:t>jak i</w:t>
      </w:r>
      <w:r w:rsidRPr="0023514F">
        <w:rPr>
          <w:rFonts w:ascii="Arial" w:hAnsi="Arial" w:cs="Arial"/>
          <w:color w:val="000000" w:themeColor="text1"/>
        </w:rPr>
        <w:t xml:space="preserve"> </w:t>
      </w:r>
      <w:r w:rsidR="00985DAB" w:rsidRPr="0023514F">
        <w:rPr>
          <w:rFonts w:ascii="Arial" w:hAnsi="Arial" w:cs="Arial"/>
          <w:color w:val="000000" w:themeColor="text1"/>
        </w:rPr>
        <w:t xml:space="preserve">w </w:t>
      </w:r>
      <w:r w:rsidRPr="0023514F">
        <w:rPr>
          <w:rFonts w:ascii="Arial" w:hAnsi="Arial" w:cs="Arial"/>
          <w:color w:val="000000" w:themeColor="text1"/>
        </w:rPr>
        <w:t xml:space="preserve">§ 5 ust. </w:t>
      </w:r>
      <w:r w:rsidR="001E712D" w:rsidRPr="0023514F">
        <w:rPr>
          <w:rFonts w:ascii="Arial" w:hAnsi="Arial" w:cs="Arial"/>
          <w:color w:val="000000" w:themeColor="text1"/>
        </w:rPr>
        <w:t>5</w:t>
      </w:r>
      <w:r w:rsidRPr="0023514F">
        <w:rPr>
          <w:rFonts w:ascii="Arial" w:hAnsi="Arial" w:cs="Arial"/>
        </w:rPr>
        <w:t xml:space="preserve">, powinien być wymieniony sprzęt zgodny, co do nazwy i </w:t>
      </w:r>
      <w:r w:rsidR="00D25F8B" w:rsidRPr="0023514F">
        <w:rPr>
          <w:rFonts w:ascii="Arial" w:hAnsi="Arial" w:cs="Arial"/>
        </w:rPr>
        <w:t>liczby</w:t>
      </w:r>
      <w:r w:rsidRPr="0023514F">
        <w:rPr>
          <w:rFonts w:ascii="Arial" w:hAnsi="Arial" w:cs="Arial"/>
        </w:rPr>
        <w:t xml:space="preserve"> ze sprzętem</w:t>
      </w:r>
      <w:r w:rsidR="00E8276A" w:rsidRPr="0023514F">
        <w:rPr>
          <w:rFonts w:ascii="Arial" w:hAnsi="Arial" w:cs="Arial"/>
        </w:rPr>
        <w:t xml:space="preserve"> wymienionym </w:t>
      </w:r>
      <w:r w:rsidR="000671DF" w:rsidRPr="0023514F">
        <w:rPr>
          <w:rFonts w:ascii="Arial" w:hAnsi="Arial" w:cs="Arial"/>
        </w:rPr>
        <w:t>w załączniku nr 1 do umowy.</w:t>
      </w:r>
    </w:p>
    <w:p w14:paraId="75E6C5E8" w14:textId="77777777" w:rsidR="00FB6570" w:rsidRPr="0023514F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Dotacja będzie przekazana Realizatorowi na jego rachunek bankowy: </w:t>
      </w:r>
    </w:p>
    <w:p w14:paraId="3143454D" w14:textId="77777777" w:rsidR="00FB6570" w:rsidRPr="0023514F" w:rsidRDefault="00FB6570" w:rsidP="00FB6570">
      <w:pPr>
        <w:spacing w:after="100" w:line="360" w:lineRule="auto"/>
        <w:ind w:left="39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.............................................................................- nazwa banku: .....................................</w:t>
      </w:r>
    </w:p>
    <w:p w14:paraId="7CC663BA" w14:textId="18EC9F73" w:rsidR="00FB6570" w:rsidRPr="0023514F" w:rsidRDefault="00FB6570" w:rsidP="002267FD">
      <w:pPr>
        <w:snapToGrid w:val="0"/>
        <w:spacing w:after="100" w:line="360" w:lineRule="auto"/>
        <w:ind w:left="502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Za dzień przekazania dotacji uważa się dzień obciążenia rachunku bankowego </w:t>
      </w:r>
      <w:r w:rsidR="005969A4" w:rsidRPr="0023514F">
        <w:rPr>
          <w:rFonts w:ascii="Arial" w:hAnsi="Arial" w:cs="Arial"/>
        </w:rPr>
        <w:t>Ministerstwa Zdrowia</w:t>
      </w:r>
      <w:r w:rsidRPr="0023514F">
        <w:rPr>
          <w:rFonts w:ascii="Arial" w:hAnsi="Arial" w:cs="Arial"/>
        </w:rPr>
        <w:t>.</w:t>
      </w:r>
    </w:p>
    <w:p w14:paraId="61ECBEB8" w14:textId="3FEB8DAD" w:rsidR="00FB6570" w:rsidRPr="0023514F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O każdej zmianie numeru rachunku bankowego, o którym mowa w ust.</w:t>
      </w:r>
      <w:r w:rsidR="006135E4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1</w:t>
      </w:r>
      <w:r w:rsidR="00851102" w:rsidRPr="0023514F">
        <w:rPr>
          <w:rFonts w:ascii="Arial" w:hAnsi="Arial" w:cs="Arial"/>
        </w:rPr>
        <w:t>7</w:t>
      </w:r>
      <w:r w:rsidRPr="0023514F">
        <w:rPr>
          <w:rFonts w:ascii="Arial" w:hAnsi="Arial" w:cs="Arial"/>
        </w:rPr>
        <w:t>, na który ma być przekazana dotacja, Realizator jest zobowiązany niezwłocznie poinformować Ministra. Informacja ta musi być podpisana przez osobę upoważnioną do działania w imieniu Realizatora i powinna zawierać w szczególności: nazwę banku, numer rachunku bankowego Realizatora</w:t>
      </w:r>
      <w:r w:rsidR="00692BF7" w:rsidRPr="0023514F">
        <w:rPr>
          <w:rFonts w:ascii="Arial" w:hAnsi="Arial" w:cs="Arial"/>
        </w:rPr>
        <w:t>, nr umowy, której zmiana rachunku dotyczy</w:t>
      </w:r>
      <w:r w:rsidRPr="0023514F">
        <w:rPr>
          <w:rFonts w:ascii="Arial" w:hAnsi="Arial" w:cs="Arial"/>
        </w:rPr>
        <w:t xml:space="preserve"> oraz datę, od której obowiązuje </w:t>
      </w:r>
      <w:r w:rsidR="00692BF7" w:rsidRPr="0023514F">
        <w:rPr>
          <w:rFonts w:ascii="Arial" w:hAnsi="Arial" w:cs="Arial"/>
        </w:rPr>
        <w:t>nowy numer rachunku</w:t>
      </w:r>
      <w:r w:rsidRPr="0023514F">
        <w:rPr>
          <w:rFonts w:ascii="Arial" w:hAnsi="Arial" w:cs="Arial"/>
        </w:rPr>
        <w:t>. Zmiana numeru rachunku bankowego nie stanowi zmiany umowy. Odpowiedzialność za prawidłowe wskazanie rachunku bankowego, na który będzie przekazywana dotacja, spoczywa wyłącznie na Realizatorze.</w:t>
      </w:r>
    </w:p>
    <w:p w14:paraId="68CE552C" w14:textId="732B7022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Odsetki </w:t>
      </w:r>
      <w:r w:rsidR="006A2EDF" w:rsidRPr="0023514F">
        <w:rPr>
          <w:rFonts w:ascii="Arial" w:hAnsi="Arial" w:cs="Arial"/>
        </w:rPr>
        <w:t xml:space="preserve">od przekazanych przez Ministra środków z tytułu dotacji </w:t>
      </w:r>
      <w:r w:rsidRPr="0023514F">
        <w:rPr>
          <w:rFonts w:ascii="Arial" w:hAnsi="Arial" w:cs="Arial"/>
        </w:rPr>
        <w:t>naliczone przez bank</w:t>
      </w:r>
      <w:r w:rsidR="006A2EDF" w:rsidRPr="0023514F">
        <w:rPr>
          <w:rFonts w:ascii="Arial" w:hAnsi="Arial" w:cs="Arial"/>
        </w:rPr>
        <w:t xml:space="preserve"> obsługujący rachunek Realizatora</w:t>
      </w:r>
      <w:r w:rsidRPr="0023514F">
        <w:rPr>
          <w:rFonts w:ascii="Arial" w:hAnsi="Arial" w:cs="Arial"/>
        </w:rPr>
        <w:t xml:space="preserve"> , Realizator zobowiązuje się przekazać niezwłocznie jednak nie później niż do </w:t>
      </w:r>
      <w:r w:rsidRPr="0023514F">
        <w:rPr>
          <w:rFonts w:ascii="Arial" w:hAnsi="Arial" w:cs="Arial"/>
          <w:b/>
          <w:bCs/>
        </w:rPr>
        <w:t>15</w:t>
      </w:r>
      <w:r w:rsidRPr="0023514F">
        <w:rPr>
          <w:rFonts w:ascii="Arial" w:hAnsi="Arial" w:cs="Arial"/>
          <w:b/>
        </w:rPr>
        <w:t xml:space="preserve"> stycznia 2026</w:t>
      </w:r>
      <w:r w:rsidRPr="0023514F">
        <w:rPr>
          <w:rFonts w:ascii="Arial" w:hAnsi="Arial" w:cs="Arial"/>
        </w:rPr>
        <w:t xml:space="preserve"> r. na rachunek bankowy dochodów Ministerstwa Zdrowia:</w:t>
      </w:r>
    </w:p>
    <w:p w14:paraId="3931C3CF" w14:textId="27884053" w:rsidR="009057EB" w:rsidRPr="0023514F" w:rsidRDefault="00FB6570" w:rsidP="009057EB">
      <w:pPr>
        <w:spacing w:before="120" w:after="120" w:line="360" w:lineRule="auto"/>
        <w:ind w:firstLine="502"/>
        <w:jc w:val="both"/>
        <w:rPr>
          <w:rFonts w:ascii="Arial" w:hAnsi="Arial" w:cs="Arial"/>
          <w:b/>
        </w:rPr>
      </w:pPr>
      <w:r w:rsidRPr="0023514F">
        <w:rPr>
          <w:rFonts w:ascii="Arial" w:hAnsi="Arial" w:cs="Arial"/>
          <w:b/>
        </w:rPr>
        <w:t>NBP O/O Warszawa nr 02101010100013002231000000.</w:t>
      </w:r>
    </w:p>
    <w:p w14:paraId="62BD318C" w14:textId="12F0EA20" w:rsidR="0029592B" w:rsidRPr="0023514F" w:rsidRDefault="0029592B" w:rsidP="0029592B">
      <w:pPr>
        <w:spacing w:before="120" w:after="120" w:line="360" w:lineRule="auto"/>
        <w:ind w:left="502"/>
        <w:jc w:val="both"/>
        <w:rPr>
          <w:rFonts w:ascii="Arial" w:hAnsi="Arial" w:cs="Arial"/>
          <w:bCs/>
        </w:rPr>
      </w:pPr>
      <w:r w:rsidRPr="0023514F">
        <w:rPr>
          <w:rFonts w:ascii="Arial" w:hAnsi="Arial" w:cs="Arial"/>
          <w:bCs/>
        </w:rPr>
        <w:t>W treści tytułu przelewu Realizator wskaże numer umowy i nazwę zadania wraz z adnotacją, że dotyczy on odsetek bankowych od przekazanej dotacji.</w:t>
      </w:r>
    </w:p>
    <w:p w14:paraId="5FC3E34D" w14:textId="6479B8F8" w:rsidR="00FB6570" w:rsidRPr="0023514F" w:rsidRDefault="00FB6570" w:rsidP="00FB6570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bookmarkStart w:id="15" w:name="_Hlk125956345"/>
      <w:r w:rsidRPr="0023514F">
        <w:rPr>
          <w:rFonts w:ascii="Arial" w:hAnsi="Arial" w:cs="Arial"/>
        </w:rPr>
        <w:t xml:space="preserve">Za dzień </w:t>
      </w:r>
      <w:r w:rsidR="006A2EDF" w:rsidRPr="0023514F">
        <w:rPr>
          <w:rFonts w:ascii="Arial" w:hAnsi="Arial" w:cs="Arial"/>
        </w:rPr>
        <w:t xml:space="preserve">przekazania </w:t>
      </w:r>
      <w:r w:rsidRPr="0023514F">
        <w:rPr>
          <w:rFonts w:ascii="Arial" w:hAnsi="Arial" w:cs="Arial"/>
        </w:rPr>
        <w:t>ww. odsetek uważa się dzień obciążenia rachunku bankowego Realizatora.</w:t>
      </w:r>
    </w:p>
    <w:p w14:paraId="7AC5C737" w14:textId="4BB95BFB" w:rsidR="002D0E84" w:rsidRPr="0023514F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Realizator zobowiązuje się złożyć Ministrowi, w terminie do dnia </w:t>
      </w:r>
      <w:r w:rsidR="00A8085F" w:rsidRPr="0023514F">
        <w:rPr>
          <w:rFonts w:ascii="Arial" w:hAnsi="Arial" w:cs="Arial"/>
          <w:b/>
          <w:bCs/>
        </w:rPr>
        <w:t>15</w:t>
      </w:r>
      <w:r w:rsidRPr="0023514F">
        <w:rPr>
          <w:rFonts w:ascii="Arial" w:hAnsi="Arial" w:cs="Arial"/>
          <w:b/>
          <w:bCs/>
        </w:rPr>
        <w:t xml:space="preserve"> stycznia 202</w:t>
      </w:r>
      <w:r w:rsidR="00A8085F" w:rsidRPr="0023514F">
        <w:rPr>
          <w:rFonts w:ascii="Arial" w:hAnsi="Arial" w:cs="Arial"/>
          <w:b/>
          <w:bCs/>
        </w:rPr>
        <w:t>6</w:t>
      </w:r>
      <w:r w:rsidRPr="0023514F">
        <w:rPr>
          <w:rFonts w:ascii="Arial" w:hAnsi="Arial" w:cs="Arial"/>
          <w:b/>
          <w:bCs/>
        </w:rPr>
        <w:t xml:space="preserve"> r</w:t>
      </w:r>
      <w:r w:rsidRPr="0023514F">
        <w:rPr>
          <w:rFonts w:ascii="Arial" w:hAnsi="Arial" w:cs="Arial"/>
        </w:rPr>
        <w:t>., z zastrzeżeniem ust.</w:t>
      </w:r>
      <w:r w:rsidR="003D1F1E" w:rsidRPr="0023514F">
        <w:rPr>
          <w:rFonts w:ascii="Arial" w:hAnsi="Arial" w:cs="Arial"/>
        </w:rPr>
        <w:t xml:space="preserve"> 2</w:t>
      </w:r>
      <w:r w:rsidR="00161EB9" w:rsidRPr="0023514F">
        <w:rPr>
          <w:rFonts w:ascii="Arial" w:hAnsi="Arial" w:cs="Arial"/>
        </w:rPr>
        <w:t>1</w:t>
      </w:r>
      <w:r w:rsidRPr="0023514F">
        <w:rPr>
          <w:rFonts w:ascii="Arial" w:hAnsi="Arial" w:cs="Arial"/>
        </w:rPr>
        <w:t xml:space="preserve"> i § </w:t>
      </w:r>
      <w:r w:rsidR="0029592B" w:rsidRPr="0023514F">
        <w:rPr>
          <w:rFonts w:ascii="Arial" w:hAnsi="Arial" w:cs="Arial"/>
        </w:rPr>
        <w:t>14 ust. 2 pkt 2 oraz</w:t>
      </w:r>
      <w:r w:rsidRPr="0023514F">
        <w:rPr>
          <w:rFonts w:ascii="Arial" w:hAnsi="Arial" w:cs="Arial"/>
        </w:rPr>
        <w:t xml:space="preserve"> </w:t>
      </w:r>
      <w:r w:rsidR="00907F84" w:rsidRPr="0023514F">
        <w:rPr>
          <w:rFonts w:ascii="Arial" w:hAnsi="Arial" w:cs="Arial"/>
        </w:rPr>
        <w:t>pkt</w:t>
      </w:r>
      <w:r w:rsidRPr="0023514F">
        <w:rPr>
          <w:rFonts w:ascii="Arial" w:hAnsi="Arial" w:cs="Arial"/>
        </w:rPr>
        <w:t xml:space="preserve"> </w:t>
      </w:r>
      <w:r w:rsidR="00907F84" w:rsidRPr="0023514F">
        <w:rPr>
          <w:rFonts w:ascii="Arial" w:hAnsi="Arial" w:cs="Arial"/>
        </w:rPr>
        <w:t>4</w:t>
      </w:r>
      <w:r w:rsidRPr="0023514F">
        <w:rPr>
          <w:rFonts w:ascii="Arial" w:hAnsi="Arial" w:cs="Arial"/>
        </w:rPr>
        <w:t xml:space="preserve">, sprawozdanie merytoryczne z realizacji umowy, według wzoru stanowiącego </w:t>
      </w:r>
      <w:r w:rsidRPr="0023514F">
        <w:rPr>
          <w:rFonts w:ascii="Arial" w:hAnsi="Arial" w:cs="Arial"/>
          <w:b/>
          <w:bCs/>
        </w:rPr>
        <w:t>załącznik nr 5</w:t>
      </w:r>
      <w:r w:rsidRPr="0023514F">
        <w:rPr>
          <w:rFonts w:ascii="Arial" w:hAnsi="Arial" w:cs="Arial"/>
        </w:rPr>
        <w:t xml:space="preserve"> do umowy, w którym określi rodzaj i </w:t>
      </w:r>
      <w:r w:rsidR="006135E4" w:rsidRPr="0023514F">
        <w:rPr>
          <w:rFonts w:ascii="Arial" w:hAnsi="Arial" w:cs="Arial"/>
        </w:rPr>
        <w:t>liczbę</w:t>
      </w:r>
      <w:r w:rsidRPr="0023514F">
        <w:rPr>
          <w:rFonts w:ascii="Arial" w:hAnsi="Arial" w:cs="Arial"/>
        </w:rPr>
        <w:t xml:space="preserve"> zakupionego sprzętu, jego parametry techniczne, zastosowany tryb wyboru wykonawcy</w:t>
      </w:r>
      <w:r w:rsidR="004C46F3" w:rsidRPr="0023514F">
        <w:t xml:space="preserve"> </w:t>
      </w:r>
      <w:r w:rsidR="004C46F3" w:rsidRPr="0023514F">
        <w:rPr>
          <w:rFonts w:ascii="Arial" w:hAnsi="Arial" w:cs="Arial"/>
        </w:rPr>
        <w:t xml:space="preserve">wraz z oświadczeniem potwierdzającym podjęcie działań informacyjnych, o których mowa w § 2 ust. 12. </w:t>
      </w:r>
      <w:r w:rsidR="00DD512C" w:rsidRPr="0023514F">
        <w:rPr>
          <w:rFonts w:ascii="Arial" w:hAnsi="Arial" w:cs="Arial"/>
        </w:rPr>
        <w:t>Dokument powinien zostać podpisany przez osobę uprawnioną do reprezentacji Realizatora</w:t>
      </w:r>
      <w:r w:rsidR="003448D0" w:rsidRPr="0023514F">
        <w:rPr>
          <w:rFonts w:ascii="Arial" w:hAnsi="Arial" w:cs="Arial"/>
        </w:rPr>
        <w:t>.</w:t>
      </w:r>
      <w:r w:rsidR="00CF6EA2" w:rsidRPr="0023514F">
        <w:t xml:space="preserve"> </w:t>
      </w:r>
    </w:p>
    <w:bookmarkEnd w:id="15"/>
    <w:p w14:paraId="5AB3EA05" w14:textId="675605D6" w:rsidR="00687975" w:rsidRPr="0023514F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D86DCB" w:themeColor="accent5" w:themeTint="99"/>
        </w:rPr>
      </w:pPr>
      <w:r w:rsidRPr="0023514F">
        <w:rPr>
          <w:rFonts w:ascii="Arial" w:hAnsi="Arial" w:cs="Arial"/>
        </w:rPr>
        <w:t>W razie wcześniejszeg</w:t>
      </w:r>
      <w:r w:rsidR="00D21C8F" w:rsidRPr="0023514F">
        <w:rPr>
          <w:rFonts w:ascii="Arial" w:hAnsi="Arial" w:cs="Arial"/>
        </w:rPr>
        <w:t>o</w:t>
      </w:r>
      <w:r w:rsidR="001C5B12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rozwiązania</w:t>
      </w:r>
      <w:r w:rsidR="00A53D1E" w:rsidRPr="0023514F">
        <w:rPr>
          <w:rFonts w:ascii="Arial" w:hAnsi="Arial" w:cs="Arial"/>
        </w:rPr>
        <w:t xml:space="preserve"> umowy, odstąpienia od niej przez którąkolwiek ze stron</w:t>
      </w:r>
      <w:r w:rsidRPr="0023514F">
        <w:rPr>
          <w:rFonts w:ascii="Arial" w:hAnsi="Arial" w:cs="Arial"/>
        </w:rPr>
        <w:t xml:space="preserve"> lub wygaśnięcia umowy</w:t>
      </w:r>
      <w:r w:rsidR="00A53D1E" w:rsidRPr="0023514F">
        <w:rPr>
          <w:rFonts w:ascii="Arial" w:hAnsi="Arial" w:cs="Arial"/>
        </w:rPr>
        <w:t xml:space="preserve"> z innych przyczyn przed dniem 31 grudnia 2025 r.</w:t>
      </w:r>
      <w:r w:rsidRPr="0023514F">
        <w:rPr>
          <w:rFonts w:ascii="Arial" w:hAnsi="Arial" w:cs="Arial"/>
        </w:rPr>
        <w:t xml:space="preserve">, Realizator jest zobowiązany złożyć </w:t>
      </w:r>
      <w:r w:rsidR="00D011BF" w:rsidRPr="0023514F">
        <w:rPr>
          <w:rFonts w:ascii="Arial" w:hAnsi="Arial" w:cs="Arial"/>
        </w:rPr>
        <w:t xml:space="preserve"> dokumenty o których mowa w ust. 16 i 20</w:t>
      </w:r>
      <w:r w:rsidRPr="0023514F">
        <w:rPr>
          <w:rFonts w:ascii="Arial" w:hAnsi="Arial" w:cs="Arial"/>
        </w:rPr>
        <w:t xml:space="preserve">, w terminie 15 dni od rozwiązania </w:t>
      </w:r>
      <w:r w:rsidR="001F107F" w:rsidRPr="0023514F">
        <w:rPr>
          <w:rFonts w:ascii="Arial" w:hAnsi="Arial" w:cs="Arial"/>
        </w:rPr>
        <w:t xml:space="preserve">umowy, odstąpienia od niej </w:t>
      </w:r>
      <w:r w:rsidRPr="0023514F">
        <w:rPr>
          <w:rFonts w:ascii="Arial" w:hAnsi="Arial" w:cs="Arial"/>
        </w:rPr>
        <w:t xml:space="preserve">lub wygaśnięcia. </w:t>
      </w:r>
    </w:p>
    <w:p w14:paraId="431A75D0" w14:textId="05EEBB9F" w:rsidR="00FB6570" w:rsidRPr="0023514F" w:rsidRDefault="00FB6570" w:rsidP="00BF2269">
      <w:pPr>
        <w:spacing w:before="120" w:after="120" w:line="360" w:lineRule="auto"/>
        <w:ind w:left="502"/>
        <w:jc w:val="both"/>
        <w:rPr>
          <w:rFonts w:ascii="Arial" w:hAnsi="Arial" w:cs="Arial"/>
          <w:color w:val="D86DCB" w:themeColor="accent5" w:themeTint="99"/>
        </w:rPr>
      </w:pPr>
      <w:r w:rsidRPr="0023514F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23514F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Pr="0023514F">
        <w:rPr>
          <w:rFonts w:ascii="Arial" w:hAnsi="Arial" w:cs="Arial"/>
          <w:b/>
          <w:bCs/>
          <w:color w:val="000000" w:themeColor="text1"/>
        </w:rPr>
        <w:t xml:space="preserve"> </w:t>
      </w:r>
      <w:r w:rsidR="00D011BF" w:rsidRPr="0023514F">
        <w:rPr>
          <w:rFonts w:ascii="Arial" w:hAnsi="Arial" w:cs="Arial"/>
          <w:b/>
          <w:bCs/>
          <w:color w:val="000000" w:themeColor="text1"/>
        </w:rPr>
        <w:t>dokumentów, o których mowa w ust. 16 lit. a i b</w:t>
      </w:r>
      <w:r w:rsidRPr="0023514F">
        <w:rPr>
          <w:rFonts w:ascii="Arial" w:hAnsi="Arial" w:cs="Arial"/>
          <w:b/>
          <w:bCs/>
          <w:color w:val="000000" w:themeColor="text1"/>
        </w:rPr>
        <w:t xml:space="preserve"> w terminie 45 dni od dnia upływu terminu, o którym mowa w zdaniu pierwszym, będzie uznawany jako wykorzystanie całości przekazanej dotacji niezgodnie z przeznaczeniem.</w:t>
      </w:r>
      <w:r w:rsidRPr="0023514F">
        <w:rPr>
          <w:rFonts w:ascii="Arial" w:hAnsi="Arial" w:cs="Arial"/>
          <w:color w:val="000000" w:themeColor="text1"/>
        </w:rPr>
        <w:t xml:space="preserve"> W takim przypadku zwrot dotacji wykorzystanej niezgodnie z przeznaczeniem następuje w terminie 15 dni od dnia upływu terminu określonego w zdaniu poprzedzającym, wraz z odsetkami w wysokości określonej jak dla zaległości podatkowych, naliczonymi począwszy od dnia otrzymania dotacji do dnia jej zapłaty. Zwrotu dotacji wykorzystanej niezgodnie z przeznaczeniem oraz odsetek Realizator zobowiązany jest dokonać na rachunki bankowe Ministerstwa Zdrowia wskazane odpowiednio </w:t>
      </w:r>
      <w:r w:rsidRPr="0023514F">
        <w:rPr>
          <w:rFonts w:ascii="Arial" w:hAnsi="Arial" w:cs="Arial"/>
        </w:rPr>
        <w:t xml:space="preserve">w ust. </w:t>
      </w:r>
      <w:r w:rsidR="003D1F1E" w:rsidRPr="0023514F">
        <w:rPr>
          <w:rFonts w:ascii="Arial" w:hAnsi="Arial" w:cs="Arial"/>
        </w:rPr>
        <w:t>3</w:t>
      </w:r>
      <w:r w:rsidR="006127BB" w:rsidRPr="0023514F">
        <w:rPr>
          <w:rFonts w:ascii="Arial" w:hAnsi="Arial" w:cs="Arial"/>
        </w:rPr>
        <w:t>0</w:t>
      </w:r>
      <w:r w:rsidRPr="0023514F">
        <w:rPr>
          <w:rFonts w:ascii="Arial" w:hAnsi="Arial" w:cs="Arial"/>
          <w:color w:val="000000" w:themeColor="text1"/>
        </w:rPr>
        <w:t>. W tytule przelewu należy wskazać nr umowy z adnotacją czy jest to zwrot dotacji czy odsetek. Za dzień zapłaty uważa się dzień obciążenia rachunku bankowego Realizatora.</w:t>
      </w:r>
    </w:p>
    <w:p w14:paraId="692691CA" w14:textId="7E8312A0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Realizator jest obowiązany do prowadzenia wyodrębnionej ewidencji księgowej</w:t>
      </w:r>
      <w:r w:rsidR="00A86CFD" w:rsidRPr="0023514F">
        <w:rPr>
          <w:rFonts w:ascii="Arial" w:hAnsi="Arial" w:cs="Arial"/>
        </w:rPr>
        <w:t xml:space="preserve">  środków otrzymanych z dotacji i wydatków dokonywanych z tych środków, zgodnie z zasadami wynikającymi z ustawy z dnia 29 września 1994 r. o rachunkowości (Dz. U. z 2023 r. poz. 120, z późn. zm.), w sposób umożliwiający identyfikację poszczególnych operacji księgowych i bankowych w ramach realizacji zadania</w:t>
      </w:r>
      <w:r w:rsidRPr="0023514F">
        <w:rPr>
          <w:rFonts w:ascii="Arial" w:hAnsi="Arial" w:cs="Arial"/>
        </w:rPr>
        <w:t>.</w:t>
      </w:r>
    </w:p>
    <w:p w14:paraId="676E641B" w14:textId="5993A7D8" w:rsidR="00A86CFD" w:rsidRPr="0023514F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prowadzenia wyodrębnionego rachunku bankowego przeznaczonego tylko i wyłącznie na potrzeby przekazania środków z tytułu dotacji przez Ministra i finansowania realizacji zadania przez Realizatora.</w:t>
      </w:r>
    </w:p>
    <w:p w14:paraId="30DF8F53" w14:textId="74ED3198" w:rsidR="00A86CFD" w:rsidRPr="0023514F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Realizator jest obowiązany do dokonywania płatności związanych z realizacją umowy w formie bezgotówkowej – bezpośrednio z rachunku bankowego, o którym mowa w ust. 1</w:t>
      </w:r>
      <w:r w:rsidR="003D1F1E" w:rsidRPr="0023514F">
        <w:rPr>
          <w:rFonts w:ascii="Arial" w:eastAsia="Times New Roman" w:hAnsi="Arial" w:cs="Arial"/>
          <w:kern w:val="0"/>
          <w:lang w:eastAsia="zh-CN"/>
          <w14:ligatures w14:val="none"/>
        </w:rPr>
        <w:t>7</w:t>
      </w: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. Inne formy płatności są dopuszczalne jedynie w uzasadnionych przypadkach, gdy ze względów technicznych niezależnych od Realizatora niemożliwa jest transakcja bezgotówkowa.</w:t>
      </w:r>
    </w:p>
    <w:p w14:paraId="37E7F640" w14:textId="3B2CFD81" w:rsidR="00A86CFD" w:rsidRPr="0023514F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Realizator jest zobowiązany do sporządzania do każdej faktury lub innego dokumentu księgowego o równoważnej wartości dowodowej trwałego opisu zawierającego informacje o tym, z jakich środków wydatkowana kwota została pokryta, oraz jakie było przeznaczenie zakupionych towarów, usług lub innego rodzaju opłaconej należności.</w:t>
      </w:r>
    </w:p>
    <w:p w14:paraId="04AE934A" w14:textId="0F860104" w:rsidR="009C4E18" w:rsidRPr="0023514F" w:rsidRDefault="00FB6570" w:rsidP="009C4E18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niewykorzystania</w:t>
      </w:r>
      <w:r w:rsidR="00E51BFE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przekazanej dotacji</w:t>
      </w:r>
      <w:r w:rsidR="00E51BFE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do dnia</w:t>
      </w:r>
      <w:bookmarkStart w:id="16" w:name="_Hlk97893839"/>
      <w:r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  <w:b/>
          <w:bCs/>
        </w:rPr>
        <w:t>31</w:t>
      </w:r>
      <w:r w:rsidRPr="0023514F">
        <w:rPr>
          <w:rFonts w:ascii="Arial" w:hAnsi="Arial" w:cs="Arial"/>
          <w:b/>
        </w:rPr>
        <w:t xml:space="preserve"> grudnia 2025 r.,</w:t>
      </w:r>
      <w:r w:rsidRPr="0023514F">
        <w:rPr>
          <w:rFonts w:ascii="Arial" w:hAnsi="Arial" w:cs="Arial"/>
        </w:rPr>
        <w:t xml:space="preserve"> </w:t>
      </w:r>
      <w:bookmarkEnd w:id="16"/>
      <w:r w:rsidRPr="0023514F">
        <w:rPr>
          <w:rFonts w:ascii="Arial" w:hAnsi="Arial" w:cs="Arial"/>
        </w:rPr>
        <w:t>Realizator zwróci dotację Ministrowi w</w:t>
      </w: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23514F">
        <w:rPr>
          <w:rFonts w:ascii="Arial" w:hAnsi="Arial" w:cs="Arial"/>
        </w:rPr>
        <w:t xml:space="preserve">terminie do dnia </w:t>
      </w:r>
      <w:r w:rsidRPr="0023514F">
        <w:rPr>
          <w:rFonts w:ascii="Arial" w:hAnsi="Arial" w:cs="Arial"/>
          <w:b/>
          <w:bCs/>
        </w:rPr>
        <w:t>15</w:t>
      </w:r>
      <w:r w:rsidRPr="0023514F">
        <w:rPr>
          <w:rFonts w:ascii="Arial" w:hAnsi="Arial" w:cs="Arial"/>
          <w:b/>
        </w:rPr>
        <w:t xml:space="preserve"> stycznia 2026 r.</w:t>
      </w:r>
      <w:r w:rsidRPr="0023514F">
        <w:rPr>
          <w:rFonts w:ascii="Arial" w:hAnsi="Arial" w:cs="Arial"/>
        </w:rPr>
        <w:t xml:space="preserve"> </w:t>
      </w:r>
      <w:r w:rsidR="00F25C2B" w:rsidRPr="0023514F">
        <w:rPr>
          <w:rFonts w:ascii="Arial" w:hAnsi="Arial" w:cs="Arial"/>
        </w:rPr>
        <w:t>Realizator zwróci niewykorzystaną kwotę dotacji na rachunek bankowy Ministerstwa Zdrowia</w:t>
      </w:r>
      <w:r w:rsidR="00BD5542" w:rsidRPr="0023514F">
        <w:rPr>
          <w:rFonts w:ascii="Arial" w:hAnsi="Arial" w:cs="Arial"/>
        </w:rPr>
        <w:t xml:space="preserve"> </w:t>
      </w:r>
      <w:bookmarkStart w:id="17" w:name="_Hlk195859294"/>
      <w:r w:rsidR="00BD5542" w:rsidRPr="0023514F">
        <w:rPr>
          <w:rFonts w:ascii="Arial" w:hAnsi="Arial" w:cs="Arial"/>
        </w:rPr>
        <w:t>wskazany</w:t>
      </w:r>
      <w:r w:rsidR="00BF2269" w:rsidRPr="0023514F">
        <w:t xml:space="preserve"> </w:t>
      </w:r>
      <w:r w:rsidR="00BF2269" w:rsidRPr="0023514F">
        <w:rPr>
          <w:rFonts w:ascii="Arial" w:hAnsi="Arial" w:cs="Arial"/>
        </w:rPr>
        <w:t xml:space="preserve"> </w:t>
      </w:r>
      <w:r w:rsidR="00BD5542" w:rsidRPr="0023514F">
        <w:rPr>
          <w:rFonts w:ascii="Arial" w:hAnsi="Arial" w:cs="Arial"/>
        </w:rPr>
        <w:t>odpowiednio w ust. 3</w:t>
      </w:r>
      <w:bookmarkEnd w:id="17"/>
      <w:r w:rsidR="006127BB" w:rsidRPr="0023514F">
        <w:rPr>
          <w:rFonts w:ascii="Arial" w:hAnsi="Arial" w:cs="Arial"/>
        </w:rPr>
        <w:t>0</w:t>
      </w:r>
      <w:r w:rsidR="00BF2269" w:rsidRPr="0023514F">
        <w:rPr>
          <w:rFonts w:ascii="Arial" w:hAnsi="Arial" w:cs="Arial"/>
        </w:rPr>
        <w:t>.</w:t>
      </w:r>
      <w:r w:rsidR="00F25C2B" w:rsidRPr="0023514F">
        <w:rPr>
          <w:rFonts w:ascii="Lato" w:hAnsi="Lato" w:cs="Arial"/>
          <w:sz w:val="20"/>
        </w:rPr>
        <w:t xml:space="preserve"> </w:t>
      </w:r>
      <w:r w:rsidR="006D5A5E" w:rsidRPr="0023514F">
        <w:rPr>
          <w:rFonts w:ascii="Arial" w:hAnsi="Arial" w:cs="Arial"/>
        </w:rPr>
        <w:t xml:space="preserve">W tytule przelewu należy podać </w:t>
      </w:r>
      <w:r w:rsidR="00BD5542" w:rsidRPr="0023514F">
        <w:rPr>
          <w:rFonts w:ascii="Arial" w:hAnsi="Arial" w:cs="Arial"/>
        </w:rPr>
        <w:t xml:space="preserve">nr umowy z dopiskiem zwrot dotacji. </w:t>
      </w:r>
      <w:r w:rsidR="006D5A5E" w:rsidRPr="0023514F">
        <w:rPr>
          <w:rFonts w:ascii="Arial" w:hAnsi="Arial" w:cs="Arial"/>
        </w:rPr>
        <w:t>Za dzień zwrotu dotacji uznaje się dzień obciążenia odpowiednią kwotą rachunku bankowego Realizatora.</w:t>
      </w:r>
    </w:p>
    <w:p w14:paraId="07B3DB70" w14:textId="236628ED" w:rsidR="00FB6570" w:rsidRPr="0023514F" w:rsidRDefault="00FB6570" w:rsidP="009C4E18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 przypadku niedotrzymania ww. terminu Realizator jest zobowiązany do zwrotu niewykorzystanej dotacji wraz z odsetkami w wysokości jak dla zaległości podatkowych, liczonymi za okres od dnia </w:t>
      </w:r>
      <w:r w:rsidRPr="0023514F">
        <w:rPr>
          <w:rFonts w:ascii="Arial" w:hAnsi="Arial" w:cs="Arial"/>
          <w:b/>
          <w:bCs/>
        </w:rPr>
        <w:t>16</w:t>
      </w:r>
      <w:r w:rsidRPr="0023514F">
        <w:rPr>
          <w:rFonts w:ascii="Arial" w:hAnsi="Arial" w:cs="Arial"/>
          <w:b/>
        </w:rPr>
        <w:t xml:space="preserve"> stycznia 2026</w:t>
      </w:r>
      <w:r w:rsidRPr="0023514F">
        <w:rPr>
          <w:rFonts w:ascii="Arial" w:hAnsi="Arial" w:cs="Arial"/>
        </w:rPr>
        <w:t xml:space="preserve"> r.</w:t>
      </w: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23514F">
        <w:rPr>
          <w:rFonts w:ascii="Arial" w:hAnsi="Arial" w:cs="Arial"/>
        </w:rPr>
        <w:t xml:space="preserve">do dnia wpływu dotacji na rachunki bankowe </w:t>
      </w:r>
      <w:bookmarkStart w:id="18" w:name="_Hlk195859332"/>
      <w:r w:rsidRPr="0023514F">
        <w:rPr>
          <w:rFonts w:ascii="Arial" w:hAnsi="Arial" w:cs="Arial"/>
        </w:rPr>
        <w:t xml:space="preserve">wskazane w odpowiednio w ust. </w:t>
      </w:r>
      <w:r w:rsidR="003D1F1E" w:rsidRPr="0023514F">
        <w:rPr>
          <w:rFonts w:ascii="Arial" w:hAnsi="Arial" w:cs="Arial"/>
        </w:rPr>
        <w:t>3</w:t>
      </w:r>
      <w:r w:rsidR="006127BB" w:rsidRPr="0023514F">
        <w:rPr>
          <w:rFonts w:ascii="Arial" w:hAnsi="Arial" w:cs="Arial"/>
        </w:rPr>
        <w:t>0</w:t>
      </w:r>
      <w:bookmarkEnd w:id="18"/>
      <w:r w:rsidRPr="0023514F">
        <w:rPr>
          <w:rFonts w:ascii="Arial" w:hAnsi="Arial" w:cs="Arial"/>
        </w:rPr>
        <w:t>.</w:t>
      </w:r>
      <w:r w:rsidR="004741F5" w:rsidRPr="0023514F">
        <w:rPr>
          <w:rFonts w:ascii="Arial" w:hAnsi="Arial" w:cs="Arial"/>
        </w:rPr>
        <w:t xml:space="preserve"> </w:t>
      </w:r>
      <w:r w:rsidR="006D5A5E" w:rsidRPr="0023514F">
        <w:rPr>
          <w:rFonts w:ascii="Arial" w:hAnsi="Arial" w:cs="Arial"/>
        </w:rPr>
        <w:t xml:space="preserve">W tytule przelewu należy podać </w:t>
      </w:r>
      <w:r w:rsidR="00BD5542" w:rsidRPr="0023514F">
        <w:rPr>
          <w:rFonts w:ascii="Arial" w:hAnsi="Arial" w:cs="Arial"/>
        </w:rPr>
        <w:t>nr umowy</w:t>
      </w:r>
      <w:r w:rsidR="00D011BF" w:rsidRPr="0023514F">
        <w:t xml:space="preserve"> </w:t>
      </w:r>
      <w:r w:rsidR="00D011BF" w:rsidRPr="0023514F">
        <w:rPr>
          <w:rFonts w:ascii="Arial" w:hAnsi="Arial" w:cs="Arial"/>
        </w:rPr>
        <w:t>wraz z adnotacją czy jest to zwrot kwoty dotacji czy odsetek</w:t>
      </w:r>
      <w:r w:rsidR="00BD5542" w:rsidRPr="0023514F">
        <w:rPr>
          <w:rFonts w:ascii="Arial" w:hAnsi="Arial" w:cs="Arial"/>
        </w:rPr>
        <w:t xml:space="preserve">. </w:t>
      </w:r>
      <w:r w:rsidRPr="0023514F">
        <w:rPr>
          <w:rFonts w:ascii="Arial" w:hAnsi="Arial" w:cs="Arial"/>
        </w:rPr>
        <w:t>Za dzień zwrotu środków uważa się dzień obciążenia rachunku bankowego Realizatora.</w:t>
      </w:r>
    </w:p>
    <w:p w14:paraId="19F5FE21" w14:textId="432E2653" w:rsidR="00FB6570" w:rsidRPr="0023514F" w:rsidRDefault="00FB6570" w:rsidP="006127BB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W przypadku stwierdzenia przez Ministra wykorzystania dotacji niezgodnie z przeznaczeniem, 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z dnia 27 sierpnia 2009 r.  o finansach publicznych. Zwrot dotacji wykorzystanej niezgodnie z przeznaczeniem oraz odsetek Realizator zobowiązany jest dokonać na rachunki bankowe Ministerstwa Zdrowia wskazane odpowiednio w ust.</w:t>
      </w:r>
      <w:r w:rsidR="003D1F1E" w:rsidRPr="0023514F">
        <w:rPr>
          <w:rFonts w:ascii="Arial" w:hAnsi="Arial" w:cs="Arial"/>
        </w:rPr>
        <w:t xml:space="preserve"> 3</w:t>
      </w:r>
      <w:r w:rsidR="006127BB" w:rsidRPr="0023514F">
        <w:rPr>
          <w:rFonts w:ascii="Arial" w:hAnsi="Arial" w:cs="Arial"/>
        </w:rPr>
        <w:t xml:space="preserve">0. </w:t>
      </w:r>
      <w:r w:rsidRPr="0023514F">
        <w:rPr>
          <w:rFonts w:ascii="Arial" w:hAnsi="Arial" w:cs="Arial"/>
          <w:b/>
          <w:bCs/>
        </w:rPr>
        <w:t xml:space="preserve">W tytule przelewu należy podać numer umowy </w:t>
      </w:r>
      <w:r w:rsidR="00CB3A9D" w:rsidRPr="0023514F">
        <w:rPr>
          <w:rFonts w:ascii="Arial" w:hAnsi="Arial" w:cs="Arial"/>
          <w:b/>
          <w:bCs/>
        </w:rPr>
        <w:t xml:space="preserve">wraz </w:t>
      </w:r>
      <w:r w:rsidRPr="0023514F">
        <w:rPr>
          <w:rFonts w:ascii="Arial" w:hAnsi="Arial" w:cs="Arial"/>
          <w:b/>
          <w:bCs/>
        </w:rPr>
        <w:t>z adnotacją czy jest to zwrot kwoty dotacji czy odsetek.</w:t>
      </w:r>
      <w:r w:rsidRPr="0023514F">
        <w:rPr>
          <w:rFonts w:ascii="Arial" w:hAnsi="Arial" w:cs="Arial"/>
        </w:rPr>
        <w:t xml:space="preserve"> Za dzień zapłaty uważa się dzień obciążenia rachunku bankowego Realizatora</w:t>
      </w:r>
      <w:r w:rsidR="00F25C2B" w:rsidRPr="0023514F">
        <w:rPr>
          <w:rFonts w:ascii="Arial" w:hAnsi="Arial" w:cs="Arial"/>
        </w:rPr>
        <w:t>.</w:t>
      </w:r>
    </w:p>
    <w:p w14:paraId="0D22F270" w14:textId="0115AB54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Na żądanie Ministra, Realizator zobowiązuje się, w każdym czasie, w tym również po zakończeniu obowiązywania umowy,</w:t>
      </w:r>
      <w:r w:rsidR="006A774F" w:rsidRPr="0023514F">
        <w:rPr>
          <w:rFonts w:ascii="Arial" w:hAnsi="Arial" w:cs="Arial"/>
        </w:rPr>
        <w:t xml:space="preserve"> </w:t>
      </w:r>
      <w:r w:rsidR="002D21E0" w:rsidRPr="0023514F">
        <w:rPr>
          <w:rFonts w:ascii="Arial" w:hAnsi="Arial" w:cs="Arial"/>
        </w:rPr>
        <w:t>przekazywać, w terminie wyznaczonym przez Ministra,</w:t>
      </w:r>
      <w:r w:rsidRPr="0023514F">
        <w:rPr>
          <w:rFonts w:ascii="Arial" w:hAnsi="Arial" w:cs="Arial"/>
        </w:rPr>
        <w:t xml:space="preserve">  wszelki</w:t>
      </w:r>
      <w:r w:rsidR="002D21E0" w:rsidRPr="0023514F">
        <w:rPr>
          <w:rFonts w:ascii="Arial" w:hAnsi="Arial" w:cs="Arial"/>
        </w:rPr>
        <w:t>e</w:t>
      </w:r>
      <w:r w:rsidRPr="0023514F">
        <w:rPr>
          <w:rFonts w:ascii="Arial" w:hAnsi="Arial" w:cs="Arial"/>
        </w:rPr>
        <w:t xml:space="preserve"> dodatkow</w:t>
      </w:r>
      <w:r w:rsidR="002D21E0" w:rsidRPr="0023514F">
        <w:rPr>
          <w:rFonts w:ascii="Arial" w:hAnsi="Arial" w:cs="Arial"/>
        </w:rPr>
        <w:t>e</w:t>
      </w:r>
      <w:r w:rsidRPr="0023514F">
        <w:rPr>
          <w:rFonts w:ascii="Arial" w:hAnsi="Arial" w:cs="Arial"/>
        </w:rPr>
        <w:t xml:space="preserve"> </w:t>
      </w:r>
      <w:r w:rsidR="002D21E0" w:rsidRPr="0023514F">
        <w:rPr>
          <w:rFonts w:ascii="Arial" w:hAnsi="Arial" w:cs="Arial"/>
        </w:rPr>
        <w:t xml:space="preserve">dokumenty, </w:t>
      </w:r>
      <w:r w:rsidRPr="0023514F">
        <w:rPr>
          <w:rFonts w:ascii="Arial" w:hAnsi="Arial" w:cs="Arial"/>
        </w:rPr>
        <w:t>informacj</w:t>
      </w:r>
      <w:r w:rsidR="002D21E0" w:rsidRPr="0023514F">
        <w:rPr>
          <w:rFonts w:ascii="Arial" w:hAnsi="Arial" w:cs="Arial"/>
        </w:rPr>
        <w:t>e</w:t>
      </w:r>
      <w:r w:rsidRPr="0023514F">
        <w:rPr>
          <w:rFonts w:ascii="Arial" w:hAnsi="Arial" w:cs="Arial"/>
        </w:rPr>
        <w:t xml:space="preserve"> i wyjaśnie</w:t>
      </w:r>
      <w:r w:rsidR="002D21E0" w:rsidRPr="0023514F">
        <w:rPr>
          <w:rFonts w:ascii="Arial" w:hAnsi="Arial" w:cs="Arial"/>
        </w:rPr>
        <w:t>nia</w:t>
      </w:r>
      <w:r w:rsidRPr="0023514F">
        <w:rPr>
          <w:rFonts w:ascii="Arial" w:hAnsi="Arial" w:cs="Arial"/>
        </w:rPr>
        <w:t xml:space="preserve"> dotycząc</w:t>
      </w:r>
      <w:r w:rsidR="002D21E0" w:rsidRPr="0023514F">
        <w:rPr>
          <w:rFonts w:ascii="Arial" w:hAnsi="Arial" w:cs="Arial"/>
        </w:rPr>
        <w:t>e</w:t>
      </w:r>
      <w:r w:rsidRPr="0023514F">
        <w:rPr>
          <w:rFonts w:ascii="Arial" w:hAnsi="Arial" w:cs="Arial"/>
        </w:rPr>
        <w:t xml:space="preserve"> realizacji lub rozliczenia umowy, w</w:t>
      </w:r>
      <w:r w:rsidR="006A774F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tym stanowiące udokumentowanie poniesionych kosztów, jednak nie dłużej niż przez okres 5 lat od dnia złożenia przez Realizatora</w:t>
      </w:r>
      <w:r w:rsidR="009C4E18" w:rsidRPr="0023514F">
        <w:rPr>
          <w:rFonts w:ascii="Arial" w:hAnsi="Arial" w:cs="Arial"/>
        </w:rPr>
        <w:t xml:space="preserve"> </w:t>
      </w:r>
      <w:r w:rsidR="001C5B12" w:rsidRPr="0023514F">
        <w:rPr>
          <w:rFonts w:ascii="Arial" w:hAnsi="Arial" w:cs="Arial"/>
        </w:rPr>
        <w:t>końcowego</w:t>
      </w:r>
      <w:r w:rsidRPr="0023514F">
        <w:rPr>
          <w:rFonts w:ascii="Arial" w:hAnsi="Arial" w:cs="Arial"/>
        </w:rPr>
        <w:t xml:space="preserve"> rozliczenia merytoryczno-finansowego z realizacji umowy, o którym mowa w ust. </w:t>
      </w:r>
      <w:r w:rsidRPr="0023514F">
        <w:rPr>
          <w:rFonts w:ascii="Arial" w:hAnsi="Arial" w:cs="Arial"/>
          <w:color w:val="000000" w:themeColor="text1"/>
        </w:rPr>
        <w:t>1</w:t>
      </w:r>
      <w:r w:rsidR="003D1F1E" w:rsidRPr="0023514F">
        <w:rPr>
          <w:rFonts w:ascii="Arial" w:hAnsi="Arial" w:cs="Arial"/>
          <w:color w:val="000000" w:themeColor="text1"/>
        </w:rPr>
        <w:t>6</w:t>
      </w:r>
      <w:r w:rsidR="00E95E85" w:rsidRPr="0023514F">
        <w:rPr>
          <w:rFonts w:ascii="Arial" w:hAnsi="Arial" w:cs="Arial"/>
          <w:color w:val="000000" w:themeColor="text1"/>
        </w:rPr>
        <w:t>.</w:t>
      </w:r>
    </w:p>
    <w:p w14:paraId="10BB59E1" w14:textId="096A9CEE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przypadku, o którym mowa</w:t>
      </w:r>
      <w:r w:rsidR="001C5B12" w:rsidRPr="0023514F">
        <w:rPr>
          <w:rFonts w:ascii="Arial" w:hAnsi="Arial" w:cs="Arial"/>
        </w:rPr>
        <w:t xml:space="preserve"> w ust. </w:t>
      </w:r>
      <w:r w:rsidR="003D1F1E" w:rsidRPr="0023514F">
        <w:rPr>
          <w:rFonts w:ascii="Arial" w:hAnsi="Arial" w:cs="Arial"/>
        </w:rPr>
        <w:t>2</w:t>
      </w:r>
      <w:r w:rsidR="00161EB9" w:rsidRPr="0023514F">
        <w:rPr>
          <w:rFonts w:ascii="Arial" w:hAnsi="Arial" w:cs="Arial"/>
        </w:rPr>
        <w:t>1</w:t>
      </w:r>
      <w:r w:rsidR="006D5A5E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 Realizator zwróci Ministrowi niewykorzystaną dotację </w:t>
      </w:r>
      <w:r w:rsidRPr="0023514F">
        <w:rPr>
          <w:rFonts w:ascii="Arial" w:hAnsi="Arial" w:cs="Arial"/>
          <w:b/>
        </w:rPr>
        <w:t>w</w:t>
      </w:r>
      <w:r w:rsidRPr="0023514F">
        <w:rPr>
          <w:rFonts w:ascii="Arial" w:hAnsi="Arial" w:cs="Arial"/>
          <w:b/>
          <w:bCs/>
        </w:rPr>
        <w:t> </w:t>
      </w:r>
      <w:r w:rsidRPr="0023514F">
        <w:rPr>
          <w:rFonts w:ascii="Arial" w:hAnsi="Arial" w:cs="Arial"/>
          <w:b/>
        </w:rPr>
        <w:t>terminie 15 dni</w:t>
      </w:r>
      <w:r w:rsidRPr="0023514F">
        <w:rPr>
          <w:rFonts w:ascii="Arial" w:hAnsi="Arial" w:cs="Arial"/>
        </w:rPr>
        <w:t xml:space="preserve"> od </w:t>
      </w:r>
      <w:r w:rsidR="00F25C2B" w:rsidRPr="0023514F">
        <w:rPr>
          <w:rFonts w:ascii="Arial" w:hAnsi="Arial" w:cs="Arial"/>
        </w:rPr>
        <w:t xml:space="preserve">dnia </w:t>
      </w:r>
      <w:r w:rsidRPr="0023514F">
        <w:rPr>
          <w:rFonts w:ascii="Arial" w:hAnsi="Arial" w:cs="Arial"/>
        </w:rPr>
        <w:t>rozwiązania</w:t>
      </w:r>
      <w:r w:rsidR="00F25C2B" w:rsidRPr="0023514F">
        <w:rPr>
          <w:rFonts w:ascii="Arial" w:hAnsi="Arial" w:cs="Arial"/>
        </w:rPr>
        <w:t xml:space="preserve"> umowy, odstąpienia od niej przez którąkolwiek ze stron </w:t>
      </w:r>
      <w:r w:rsidRPr="0023514F">
        <w:rPr>
          <w:rFonts w:ascii="Arial" w:hAnsi="Arial" w:cs="Arial"/>
        </w:rPr>
        <w:t>lub wygaśnięcia umowy z innych przyczyn</w:t>
      </w:r>
      <w:r w:rsidR="006D5A5E" w:rsidRPr="0023514F">
        <w:rPr>
          <w:rFonts w:ascii="Arial" w:hAnsi="Arial" w:cs="Arial"/>
        </w:rPr>
        <w:t>,</w:t>
      </w:r>
      <w:r w:rsidR="00F25C2B" w:rsidRPr="0023514F">
        <w:rPr>
          <w:rFonts w:ascii="Arial" w:hAnsi="Arial" w:cs="Arial"/>
        </w:rPr>
        <w:t xml:space="preserve"> na rachunek bankowy Ministerstwa Zdrowia </w:t>
      </w:r>
      <w:r w:rsidR="007D50B3" w:rsidRPr="0023514F">
        <w:rPr>
          <w:rFonts w:ascii="Arial" w:hAnsi="Arial" w:cs="Arial"/>
        </w:rPr>
        <w:t>wskazany  odpowiednio w ust. 3</w:t>
      </w:r>
      <w:r w:rsidR="006127BB" w:rsidRPr="0023514F">
        <w:rPr>
          <w:rFonts w:ascii="Arial" w:hAnsi="Arial" w:cs="Arial"/>
        </w:rPr>
        <w:t>0</w:t>
      </w:r>
      <w:r w:rsidR="0032757B" w:rsidRPr="0023514F">
        <w:rPr>
          <w:rFonts w:ascii="Arial" w:hAnsi="Arial" w:cs="Arial"/>
        </w:rPr>
        <w:t>.</w:t>
      </w:r>
      <w:r w:rsidR="00F25C2B" w:rsidRPr="0023514F">
        <w:rPr>
          <w:rFonts w:ascii="Arial" w:hAnsi="Arial" w:cs="Arial"/>
        </w:rPr>
        <w:t xml:space="preserve"> W tytule przelewu należy podać </w:t>
      </w:r>
      <w:r w:rsidR="007D50B3" w:rsidRPr="0023514F">
        <w:rPr>
          <w:rFonts w:ascii="Arial" w:hAnsi="Arial" w:cs="Arial"/>
        </w:rPr>
        <w:t>nr umowy z dopiskiem zwrot dotacji</w:t>
      </w:r>
      <w:r w:rsidR="00F25C2B" w:rsidRPr="0023514F">
        <w:rPr>
          <w:rFonts w:ascii="Arial" w:hAnsi="Arial" w:cs="Arial"/>
        </w:rPr>
        <w:t>. Za dzień zapłaty uważa się dzień obciążenia rachunku bankowego Realizatora</w:t>
      </w:r>
      <w:r w:rsidR="007D50B3" w:rsidRPr="0023514F">
        <w:rPr>
          <w:rFonts w:ascii="Arial" w:hAnsi="Arial" w:cs="Arial"/>
        </w:rPr>
        <w:t xml:space="preserve">. </w:t>
      </w:r>
      <w:r w:rsidR="006D5A5E" w:rsidRPr="0023514F">
        <w:rPr>
          <w:rFonts w:ascii="Arial" w:hAnsi="Arial" w:cs="Arial"/>
        </w:rPr>
        <w:t>W</w:t>
      </w:r>
      <w:r w:rsidRPr="0023514F">
        <w:rPr>
          <w:rFonts w:ascii="Arial" w:hAnsi="Arial" w:cs="Arial"/>
        </w:rPr>
        <w:t> przypadku niedotrzymania</w:t>
      </w:r>
      <w:r w:rsidR="006D5A5E" w:rsidRPr="0023514F">
        <w:rPr>
          <w:rFonts w:ascii="Arial" w:hAnsi="Arial" w:cs="Arial"/>
        </w:rPr>
        <w:t xml:space="preserve"> ww.</w:t>
      </w:r>
      <w:r w:rsidRPr="0023514F">
        <w:rPr>
          <w:rFonts w:ascii="Arial" w:hAnsi="Arial" w:cs="Arial"/>
        </w:rPr>
        <w:t xml:space="preserve"> terminu Realizator jest zobowiązany do zwrotu niewykorzystanej dotacji wraz z odsetkami jak dla zaległości podatkowych, liczonymi od dnia następującego po dniu, w którym upłynął termin na zwrot </w:t>
      </w:r>
      <w:r w:rsidRPr="0023514F">
        <w:rPr>
          <w:rFonts w:ascii="Arial" w:hAnsi="Arial" w:cs="Arial"/>
          <w:color w:val="000000" w:themeColor="text1"/>
        </w:rPr>
        <w:t xml:space="preserve">otrzymanej dotacji </w:t>
      </w:r>
      <w:r w:rsidRPr="0023514F">
        <w:rPr>
          <w:rFonts w:ascii="Arial" w:hAnsi="Arial" w:cs="Arial"/>
        </w:rPr>
        <w:t xml:space="preserve">do dnia wpływu </w:t>
      </w:r>
      <w:r w:rsidRPr="0023514F">
        <w:rPr>
          <w:rFonts w:ascii="Arial" w:hAnsi="Arial" w:cs="Arial"/>
          <w:color w:val="000000" w:themeColor="text1"/>
        </w:rPr>
        <w:t>dotacji</w:t>
      </w:r>
      <w:r w:rsidRPr="0023514F">
        <w:rPr>
          <w:rFonts w:ascii="Arial" w:hAnsi="Arial" w:cs="Arial"/>
          <w:color w:val="00B050"/>
        </w:rPr>
        <w:t xml:space="preserve"> </w:t>
      </w:r>
      <w:r w:rsidRPr="0023514F">
        <w:rPr>
          <w:rFonts w:ascii="Arial" w:hAnsi="Arial" w:cs="Arial"/>
        </w:rPr>
        <w:t xml:space="preserve">na rachunek bankowy </w:t>
      </w:r>
      <w:r w:rsidRPr="0023514F">
        <w:rPr>
          <w:rFonts w:ascii="Arial" w:hAnsi="Arial" w:cs="Arial"/>
          <w:color w:val="000000" w:themeColor="text1"/>
        </w:rPr>
        <w:t>Ministerstwa Zdrowia</w:t>
      </w:r>
      <w:r w:rsidR="006D5A5E" w:rsidRPr="0023514F">
        <w:rPr>
          <w:rFonts w:ascii="Arial" w:hAnsi="Arial" w:cs="Arial"/>
        </w:rPr>
        <w:t xml:space="preserve">, na rachunki bankowe </w:t>
      </w:r>
      <w:r w:rsidR="007D50B3" w:rsidRPr="0023514F">
        <w:rPr>
          <w:rFonts w:ascii="Arial" w:hAnsi="Arial" w:cs="Arial"/>
        </w:rPr>
        <w:t>wskazane w odpowiednio w ust. 3</w:t>
      </w:r>
      <w:r w:rsidR="006127BB" w:rsidRPr="0023514F">
        <w:rPr>
          <w:rFonts w:ascii="Arial" w:hAnsi="Arial" w:cs="Arial"/>
        </w:rPr>
        <w:t>0</w:t>
      </w:r>
      <w:r w:rsidR="00E95E85" w:rsidRPr="0023514F">
        <w:rPr>
          <w:rFonts w:ascii="Arial" w:hAnsi="Arial" w:cs="Arial"/>
        </w:rPr>
        <w:t>.</w:t>
      </w:r>
      <w:r w:rsidR="006D5A5E" w:rsidRPr="0023514F">
        <w:rPr>
          <w:rFonts w:ascii="Arial" w:hAnsi="Arial" w:cs="Arial"/>
        </w:rPr>
        <w:t xml:space="preserve"> W tytule przelewu należy podać</w:t>
      </w:r>
      <w:r w:rsidR="007D50B3" w:rsidRPr="0023514F">
        <w:t xml:space="preserve"> </w:t>
      </w:r>
      <w:r w:rsidR="007D50B3" w:rsidRPr="0023514F">
        <w:rPr>
          <w:rFonts w:ascii="Arial" w:hAnsi="Arial" w:cs="Arial"/>
        </w:rPr>
        <w:t xml:space="preserve">nr umowy z </w:t>
      </w:r>
      <w:r w:rsidR="00D011BF" w:rsidRPr="0023514F">
        <w:rPr>
          <w:rFonts w:ascii="Arial" w:hAnsi="Arial" w:cs="Arial"/>
        </w:rPr>
        <w:t>wraz z adnotacją czy jest to zwrot kwoty dotacji czy odsetek</w:t>
      </w:r>
      <w:r w:rsidR="007D50B3" w:rsidRPr="0023514F">
        <w:rPr>
          <w:rFonts w:ascii="Arial" w:hAnsi="Arial" w:cs="Arial"/>
        </w:rPr>
        <w:t>.</w:t>
      </w:r>
      <w:r w:rsidRPr="0023514F">
        <w:rPr>
          <w:rFonts w:ascii="Arial" w:hAnsi="Arial" w:cs="Arial"/>
        </w:rPr>
        <w:t xml:space="preserve"> Za dzień zwrotu dotacji uważa się dzień obciążenia rachunku bankowego Realizatora.</w:t>
      </w:r>
    </w:p>
    <w:p w14:paraId="7E73C023" w14:textId="58A24DE2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bookmarkStart w:id="19" w:name="_Hlk198247059"/>
      <w:r w:rsidRPr="0023514F">
        <w:rPr>
          <w:rFonts w:ascii="Arial" w:hAnsi="Arial" w:cs="Arial"/>
          <w:color w:val="000000" w:themeColor="text1"/>
        </w:rPr>
        <w:t xml:space="preserve">Zwrotu dotacji wynikającego z realizacji umowy należy dokonywać na rachunek bankowy Ministerstwa Zdrowia </w:t>
      </w:r>
      <w:bookmarkStart w:id="20" w:name="_Hlk195858534"/>
      <w:r w:rsidRPr="0023514F">
        <w:rPr>
          <w:rFonts w:ascii="Arial" w:hAnsi="Arial" w:cs="Arial"/>
          <w:color w:val="000000" w:themeColor="text1"/>
        </w:rPr>
        <w:t xml:space="preserve">w </w:t>
      </w:r>
      <w:r w:rsidRPr="0023514F">
        <w:rPr>
          <w:rFonts w:ascii="Arial" w:hAnsi="Arial" w:cs="Arial"/>
          <w:b/>
          <w:bCs/>
          <w:color w:val="000000" w:themeColor="text1"/>
        </w:rPr>
        <w:t>NBP O/O Warszawa nr 52 1010 1010 0013 0022 3000 0000</w:t>
      </w:r>
      <w:r w:rsidRPr="0023514F">
        <w:rPr>
          <w:rFonts w:ascii="Arial" w:hAnsi="Arial" w:cs="Arial"/>
          <w:color w:val="000000" w:themeColor="text1"/>
        </w:rPr>
        <w:t>.</w:t>
      </w:r>
      <w:bookmarkEnd w:id="20"/>
      <w:r w:rsidRPr="0023514F">
        <w:rPr>
          <w:rFonts w:ascii="Arial" w:hAnsi="Arial" w:cs="Arial"/>
          <w:color w:val="000000" w:themeColor="text1"/>
        </w:rPr>
        <w:t xml:space="preserve"> Zwrotu odsetek, o których mowa w umowie, należy dokonywać na rachunek bankowy dochodów Ministerstwa Zdrowia: </w:t>
      </w:r>
      <w:r w:rsidRPr="0023514F">
        <w:rPr>
          <w:rFonts w:ascii="Arial" w:hAnsi="Arial" w:cs="Arial"/>
          <w:b/>
          <w:color w:val="000000" w:themeColor="text1"/>
        </w:rPr>
        <w:t>NBP O/O Warszawa nr 02 1010 1010 0013 0022 3100 0000.</w:t>
      </w:r>
      <w:r w:rsidR="008F41D4" w:rsidRPr="0023514F">
        <w:rPr>
          <w:rFonts w:ascii="Arial" w:hAnsi="Arial" w:cs="Arial"/>
          <w:color w:val="000000" w:themeColor="text1"/>
        </w:rPr>
        <w:t xml:space="preserve"> </w:t>
      </w:r>
      <w:r w:rsidR="008F41D4" w:rsidRPr="0023514F">
        <w:rPr>
          <w:rFonts w:ascii="Arial" w:hAnsi="Arial" w:cs="Arial"/>
          <w:b/>
          <w:color w:val="000000" w:themeColor="text1"/>
        </w:rPr>
        <w:t>W tytule przelewu należy podać numer umowy</w:t>
      </w:r>
      <w:r w:rsidR="00C00FEC" w:rsidRPr="0023514F">
        <w:rPr>
          <w:rFonts w:ascii="Arial" w:hAnsi="Arial" w:cs="Arial"/>
          <w:b/>
          <w:color w:val="000000" w:themeColor="text1"/>
        </w:rPr>
        <w:t xml:space="preserve"> wraz </w:t>
      </w:r>
      <w:r w:rsidR="008F41D4" w:rsidRPr="0023514F">
        <w:rPr>
          <w:rFonts w:ascii="Arial" w:hAnsi="Arial" w:cs="Arial"/>
          <w:b/>
          <w:color w:val="000000" w:themeColor="text1"/>
        </w:rPr>
        <w:t xml:space="preserve">z adnotacją czy jest to zwrot kwoty dotacji </w:t>
      </w:r>
      <w:r w:rsidR="00D649D2" w:rsidRPr="0023514F">
        <w:rPr>
          <w:rFonts w:ascii="Arial" w:hAnsi="Arial" w:cs="Arial"/>
          <w:b/>
          <w:color w:val="000000" w:themeColor="text1"/>
        </w:rPr>
        <w:t>czy odsetek</w:t>
      </w:r>
      <w:r w:rsidR="008F41D4" w:rsidRPr="0023514F">
        <w:rPr>
          <w:rFonts w:ascii="Arial" w:hAnsi="Arial" w:cs="Arial"/>
          <w:b/>
          <w:color w:val="000000" w:themeColor="text1"/>
        </w:rPr>
        <w:t>.</w:t>
      </w:r>
    </w:p>
    <w:bookmarkEnd w:id="19"/>
    <w:p w14:paraId="399EEFC8" w14:textId="5C60410E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W toku realizacji zakupu sprzętu Realizator jest zobowiązany do stosowania zasad określonych w art. 44 ust. 3 ustawy z dnia 27 sierpnia 2009 r. o finansach publicznych, ze szczególnym uwzględnieniem dokonywania wydatków w sposób celowy i oszczędny, a także z zachowaniem zasady uzyskiwania najlepszych efektów z poniesionych nakładów.</w:t>
      </w:r>
    </w:p>
    <w:p w14:paraId="2161A93E" w14:textId="77777777" w:rsidR="00FB6570" w:rsidRPr="0023514F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Realizator jest zobowiązany do stosowania wzorów dokumentów określonych umową.</w:t>
      </w:r>
    </w:p>
    <w:p w14:paraId="665AF7A3" w14:textId="363F3E71" w:rsidR="00670236" w:rsidRPr="0023514F" w:rsidRDefault="00670236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1" w:name="_Hlk195690551"/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Niedozwolone jest finansowanie lub dofinansowanie przez Realizatora tego samego wydatku w ramach realizacji zadania z dwóch źródeł finansowania (tzw. zakaz podwójnego finansowania),</w:t>
      </w:r>
    </w:p>
    <w:p w14:paraId="212FEF20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2" w:name="_Hlk196483672"/>
      <w:bookmarkEnd w:id="21"/>
      <w:r w:rsidRPr="0023514F">
        <w:rPr>
          <w:rFonts w:ascii="Arial" w:hAnsi="Arial" w:cs="Arial"/>
        </w:rPr>
        <w:t>§ 3</w:t>
      </w:r>
      <w:bookmarkEnd w:id="22"/>
      <w:r w:rsidRPr="0023514F">
        <w:rPr>
          <w:rFonts w:ascii="Arial" w:hAnsi="Arial" w:cs="Arial"/>
        </w:rPr>
        <w:t>.</w:t>
      </w:r>
    </w:p>
    <w:p w14:paraId="46F55938" w14:textId="50FC0D43" w:rsidR="00FB6570" w:rsidRPr="0023514F" w:rsidRDefault="00FB6570" w:rsidP="00FB6570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  <w:lang w:val="x-none"/>
        </w:rPr>
        <w:t>Realizator jest zobowiązany wykonywać czynności będące przedmiotem umowy z należytą starannością.</w:t>
      </w:r>
    </w:p>
    <w:p w14:paraId="549D6688" w14:textId="0CDE51EC" w:rsidR="00341AE6" w:rsidRPr="0023514F" w:rsidRDefault="00341AE6" w:rsidP="0031743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stwierdzenia niewykonywania umowy lub naruszenia obowiązków z niej wynikających przez Realizatora, Minister może:</w:t>
      </w:r>
    </w:p>
    <w:p w14:paraId="35735216" w14:textId="5BBDF7E9" w:rsidR="00341AE6" w:rsidRPr="0023514F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wezwać Realizatora do przekazania wyjaśnień lub usunięcia nieprawidłowości w wyznaczonym terminie, przy czym termin ten może zostać przedłużony przez Ministra na uzasadniony wniosek Realizatora, lub</w:t>
      </w:r>
    </w:p>
    <w:p w14:paraId="58A1650C" w14:textId="599DBDF3" w:rsidR="00317432" w:rsidRPr="0023514F" w:rsidRDefault="00341AE6" w:rsidP="009F18DF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nałożyć kary umowne na zasadach określonych w § 7, przy czym przed nałożeniem danej kary umownej Minister, o ile uzna to za uzasadnione, może wezwać Realizatora do usunięcia naruszenia w wyznaczonym terminie pod rygorem nałożenia kary, lub</w:t>
      </w:r>
    </w:p>
    <w:p w14:paraId="1FE26170" w14:textId="64931F7C" w:rsidR="00341AE6" w:rsidRPr="0023514F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odstąpić od umowy na podstawie § 9 ust. 1, lub</w:t>
      </w:r>
    </w:p>
    <w:p w14:paraId="7894B7FA" w14:textId="38D3C089" w:rsidR="00FB6570" w:rsidRPr="0023514F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</w:pPr>
      <w:r w:rsidRPr="0023514F">
        <w:rPr>
          <w:rFonts w:ascii="Arial" w:hAnsi="Arial" w:cs="Arial"/>
        </w:rPr>
        <w:t>rozwiązać umowę bez okresu wypowiedzenia na zasadach określonych w § 9 ust.</w:t>
      </w:r>
      <w:r w:rsidR="00B7759B" w:rsidRPr="0023514F">
        <w:rPr>
          <w:rFonts w:ascii="Arial" w:hAnsi="Arial" w:cs="Arial"/>
        </w:rPr>
        <w:t xml:space="preserve"> 3.</w:t>
      </w:r>
    </w:p>
    <w:p w14:paraId="6098B112" w14:textId="77777777" w:rsidR="002251A5" w:rsidRPr="0023514F" w:rsidRDefault="002251A5" w:rsidP="002251A5">
      <w:pPr>
        <w:spacing w:before="120" w:after="120" w:line="360" w:lineRule="auto"/>
        <w:jc w:val="both"/>
      </w:pPr>
    </w:p>
    <w:p w14:paraId="3C9CA799" w14:textId="77777777" w:rsidR="002251A5" w:rsidRPr="0023514F" w:rsidRDefault="002251A5" w:rsidP="002251A5">
      <w:pPr>
        <w:spacing w:before="120" w:after="120" w:line="360" w:lineRule="auto"/>
        <w:jc w:val="both"/>
      </w:pPr>
    </w:p>
    <w:p w14:paraId="7C62E355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4.</w:t>
      </w:r>
    </w:p>
    <w:p w14:paraId="7CB0C3A1" w14:textId="4D16CA96" w:rsidR="0091576F" w:rsidRPr="0023514F" w:rsidRDefault="003B7937" w:rsidP="008861EC">
      <w:pPr>
        <w:pStyle w:val="Akapitzlist"/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Realizator nie może przenieść na osoby trzecie, ani obciążyć w jakikolwiek inny sposób przysługującego mu na mocy umowy prawa do otrzymania dotacji od Ministra. </w:t>
      </w:r>
      <w:r w:rsidR="0091576F" w:rsidRPr="0023514F">
        <w:rPr>
          <w:rFonts w:ascii="Arial" w:hAnsi="Arial" w:cs="Arial"/>
        </w:rPr>
        <w:t xml:space="preserve">Realizator nie może </w:t>
      </w:r>
      <w:r w:rsidRPr="0023514F">
        <w:rPr>
          <w:rFonts w:ascii="Arial" w:hAnsi="Arial" w:cs="Arial"/>
        </w:rPr>
        <w:t xml:space="preserve">ponadto </w:t>
      </w:r>
      <w:r w:rsidR="0091576F" w:rsidRPr="0023514F">
        <w:rPr>
          <w:rFonts w:ascii="Arial" w:hAnsi="Arial" w:cs="Arial"/>
        </w:rPr>
        <w:t>bez uprzedniej</w:t>
      </w:r>
      <w:r w:rsidRPr="0023514F">
        <w:rPr>
          <w:rFonts w:ascii="Arial" w:hAnsi="Arial" w:cs="Arial"/>
        </w:rPr>
        <w:t xml:space="preserve"> pisemnej</w:t>
      </w:r>
      <w:r w:rsidR="0091576F" w:rsidRPr="0023514F">
        <w:rPr>
          <w:rFonts w:ascii="Arial" w:hAnsi="Arial" w:cs="Arial"/>
        </w:rPr>
        <w:t xml:space="preserve"> zgody Ministra, pod rygorem nieważności, </w:t>
      </w:r>
      <w:r w:rsidRPr="0023514F">
        <w:rPr>
          <w:rFonts w:ascii="Arial" w:hAnsi="Arial" w:cs="Arial"/>
        </w:rPr>
        <w:t xml:space="preserve">zbywać lub obciążać innych przysługujących mu z tytułu umowy wierzytelności </w:t>
      </w:r>
      <w:r w:rsidR="008861EC" w:rsidRPr="0023514F">
        <w:rPr>
          <w:rFonts w:ascii="Arial" w:hAnsi="Arial" w:cs="Arial"/>
        </w:rPr>
        <w:t xml:space="preserve">ani dokonywać innych czynności, prowadzących do zmiany wynikających z umowy praw i obowiązków po stronie wierzyciela </w:t>
      </w:r>
      <w:r w:rsidR="0091576F" w:rsidRPr="0023514F">
        <w:rPr>
          <w:rFonts w:ascii="Arial" w:hAnsi="Arial" w:cs="Arial"/>
        </w:rPr>
        <w:t>ani nie może zlecać realizacji poszczególnych zadań wynikających z umowy osobom trzecim. Czynności prawne i faktyczne</w:t>
      </w:r>
      <w:r w:rsidR="008861EC" w:rsidRPr="0023514F">
        <w:rPr>
          <w:rFonts w:ascii="Arial" w:hAnsi="Arial" w:cs="Arial"/>
        </w:rPr>
        <w:t xml:space="preserve"> </w:t>
      </w:r>
      <w:r w:rsidR="0091576F" w:rsidRPr="0023514F">
        <w:rPr>
          <w:rFonts w:ascii="Arial" w:hAnsi="Arial" w:cs="Arial"/>
        </w:rPr>
        <w:t xml:space="preserve">dokonane z naruszeniem </w:t>
      </w:r>
      <w:r w:rsidR="008861EC" w:rsidRPr="0023514F">
        <w:rPr>
          <w:rFonts w:ascii="Arial" w:hAnsi="Arial" w:cs="Arial"/>
        </w:rPr>
        <w:t xml:space="preserve">zakazów </w:t>
      </w:r>
      <w:r w:rsidR="0091576F" w:rsidRPr="0023514F">
        <w:rPr>
          <w:rFonts w:ascii="Arial" w:hAnsi="Arial" w:cs="Arial"/>
        </w:rPr>
        <w:t xml:space="preserve"> są bezskuteczne w stosunku do Ministra.</w:t>
      </w:r>
    </w:p>
    <w:p w14:paraId="4EC6CEF6" w14:textId="77777777" w:rsidR="00FB6570" w:rsidRPr="0023514F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3BFE87D0" w14:textId="77777777" w:rsidR="00FB6570" w:rsidRPr="0023514F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Realizator nie może zwolnić się od odpowiedzialności względem Ministra z tego powodu, że niewykonanie lub nienależyte wykonanie umowy było następstwem niewykonania lub nienależytego wykonania zobowiązań wobec Realizatora przez osoby trzecie.</w:t>
      </w:r>
    </w:p>
    <w:p w14:paraId="2EAD053D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5.</w:t>
      </w:r>
    </w:p>
    <w:p w14:paraId="3EAEC45C" w14:textId="4919ABA0" w:rsidR="00FB6570" w:rsidRPr="0023514F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Realizator jest zobowiązany wykorzystywać zakupiony sprzęt zgodnie z celami programu, </w:t>
      </w:r>
      <w:r w:rsidRPr="0023514F">
        <w:rPr>
          <w:rFonts w:ascii="Arial" w:hAnsi="Arial" w:cs="Arial"/>
        </w:rPr>
        <w:br/>
        <w:t xml:space="preserve">o którym mowa w § 1 ust. 1, oraz postanowieniem zawartym w § 2 ust. </w:t>
      </w:r>
      <w:r w:rsidR="00725BB1" w:rsidRPr="0023514F">
        <w:rPr>
          <w:rFonts w:ascii="Arial" w:hAnsi="Arial" w:cs="Arial"/>
        </w:rPr>
        <w:t>1</w:t>
      </w:r>
      <w:r w:rsidR="00F074EA" w:rsidRPr="0023514F">
        <w:rPr>
          <w:rFonts w:ascii="Arial" w:hAnsi="Arial" w:cs="Arial"/>
        </w:rPr>
        <w:t>5</w:t>
      </w:r>
      <w:r w:rsidRPr="0023514F">
        <w:rPr>
          <w:rFonts w:ascii="Arial" w:hAnsi="Arial" w:cs="Arial"/>
        </w:rPr>
        <w:t>.</w:t>
      </w:r>
    </w:p>
    <w:p w14:paraId="51AFD709" w14:textId="1E5D714A" w:rsidR="00FB6570" w:rsidRPr="0023514F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23514F">
        <w:rPr>
          <w:rFonts w:ascii="Arial" w:hAnsi="Arial" w:cs="Arial"/>
          <w:color w:val="000000" w:themeColor="text1"/>
        </w:rPr>
        <w:t xml:space="preserve">Realizator zobowiązuje się, że bez uprzedniej pisemnej zgody Ministra nie dokona zbycia, wydzierżawienia, wynajęcia, obciążenia, utylizacji ani użyczenia zakupionego w ramach umowy sprzętu, pod rygorem obowiązku zwrotu, w terminie </w:t>
      </w:r>
      <w:r w:rsidR="003648AF" w:rsidRPr="0023514F">
        <w:rPr>
          <w:rFonts w:ascii="Arial" w:hAnsi="Arial" w:cs="Arial"/>
          <w:color w:val="000000" w:themeColor="text1"/>
        </w:rPr>
        <w:t>1</w:t>
      </w:r>
      <w:r w:rsidR="008D371B" w:rsidRPr="0023514F">
        <w:rPr>
          <w:rFonts w:ascii="Arial" w:hAnsi="Arial" w:cs="Arial"/>
          <w:color w:val="000000" w:themeColor="text1"/>
        </w:rPr>
        <w:t>4</w:t>
      </w:r>
      <w:r w:rsidRPr="0023514F">
        <w:rPr>
          <w:rFonts w:ascii="Arial" w:hAnsi="Arial" w:cs="Arial"/>
          <w:color w:val="000000" w:themeColor="text1"/>
        </w:rPr>
        <w:t xml:space="preserve"> dni od dnia dokonania zabronionej czynności prawnej, o której mowa powyżej, dotacji przekazanej przez Ministra na zakup sprzętu wraz z odsetkami jak dla zaległości podatkowych </w:t>
      </w:r>
      <w:r w:rsidR="00FB7DBC" w:rsidRPr="0023514F">
        <w:rPr>
          <w:rFonts w:ascii="Arial" w:hAnsi="Arial" w:cs="Arial"/>
          <w:color w:val="000000" w:themeColor="text1"/>
        </w:rPr>
        <w:t>za okres od 15 dnia liczonego od dnia dokonania zabronionej czynności prawnej do dnia wpływu dotacji na rachunek bankowy wskazany przez Ministra</w:t>
      </w:r>
      <w:r w:rsidR="00654708" w:rsidRPr="0023514F">
        <w:rPr>
          <w:rFonts w:ascii="Arial" w:hAnsi="Arial" w:cs="Arial"/>
          <w:color w:val="000000" w:themeColor="text1"/>
        </w:rPr>
        <w:t>.</w:t>
      </w:r>
      <w:r w:rsidR="00FB7DBC" w:rsidRPr="0023514F">
        <w:rPr>
          <w:rFonts w:ascii="Arial" w:hAnsi="Arial" w:cs="Arial"/>
          <w:color w:val="000000" w:themeColor="text1"/>
        </w:rPr>
        <w:t xml:space="preserve"> </w:t>
      </w:r>
      <w:r w:rsidRPr="0023514F">
        <w:rPr>
          <w:rFonts w:ascii="Arial" w:hAnsi="Arial" w:cs="Arial"/>
          <w:color w:val="000000" w:themeColor="text1"/>
        </w:rPr>
        <w:t xml:space="preserve">Zakaz, o którym mowa w zdaniu pierwszym obowiązuje Realizatora przez okres 5 lat od daty dziennej wskazanej w ust. </w:t>
      </w:r>
      <w:r w:rsidR="00223ACB" w:rsidRPr="0023514F">
        <w:rPr>
          <w:rFonts w:ascii="Arial" w:hAnsi="Arial" w:cs="Arial"/>
          <w:color w:val="000000" w:themeColor="text1"/>
        </w:rPr>
        <w:t>4</w:t>
      </w:r>
      <w:r w:rsidRPr="0023514F">
        <w:rPr>
          <w:rFonts w:ascii="Arial" w:hAnsi="Arial" w:cs="Arial"/>
          <w:color w:val="000000" w:themeColor="text1"/>
        </w:rPr>
        <w:t>.</w:t>
      </w:r>
    </w:p>
    <w:p w14:paraId="61D95766" w14:textId="324F7C4D" w:rsidR="00FB6570" w:rsidRPr="0023514F" w:rsidRDefault="00FB6570" w:rsidP="00FB6570">
      <w:pPr>
        <w:numPr>
          <w:ilvl w:val="0"/>
          <w:numId w:val="7"/>
        </w:numPr>
        <w:spacing w:after="100" w:line="360" w:lineRule="auto"/>
        <w:ind w:left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Realizator zobowiązuje się za lata 202</w:t>
      </w:r>
      <w:r w:rsidR="00A85435" w:rsidRPr="0023514F">
        <w:rPr>
          <w:rFonts w:ascii="Arial" w:hAnsi="Arial" w:cs="Arial"/>
        </w:rPr>
        <w:t>6</w:t>
      </w:r>
      <w:r w:rsidRPr="0023514F">
        <w:rPr>
          <w:rFonts w:ascii="Arial" w:hAnsi="Arial" w:cs="Arial"/>
        </w:rPr>
        <w:t>-20</w:t>
      </w:r>
      <w:r w:rsidR="00F23CED" w:rsidRPr="0023514F">
        <w:rPr>
          <w:rFonts w:ascii="Arial" w:hAnsi="Arial" w:cs="Arial"/>
        </w:rPr>
        <w:t>30</w:t>
      </w:r>
      <w:r w:rsidRPr="0023514F">
        <w:rPr>
          <w:rFonts w:ascii="Arial" w:hAnsi="Arial" w:cs="Arial"/>
        </w:rPr>
        <w:t xml:space="preserve"> do przekazywania Ministrowi każdorazowo </w:t>
      </w:r>
      <w:r w:rsidRPr="0023514F">
        <w:rPr>
          <w:rFonts w:ascii="Arial" w:hAnsi="Arial" w:cs="Arial"/>
        </w:rPr>
        <w:br/>
        <w:t xml:space="preserve">w terminie do dnia </w:t>
      </w:r>
      <w:r w:rsidRPr="0023514F">
        <w:rPr>
          <w:rFonts w:ascii="Arial" w:hAnsi="Arial" w:cs="Arial"/>
          <w:b/>
        </w:rPr>
        <w:t>31 stycznia</w:t>
      </w:r>
      <w:r w:rsidRPr="0023514F">
        <w:rPr>
          <w:rFonts w:ascii="Arial" w:hAnsi="Arial" w:cs="Arial"/>
        </w:rPr>
        <w:t xml:space="preserve"> następnego roku budżetowego informacji dotyczących wykorzystania zakupionego w ramach umowy sprzętu</w:t>
      </w:r>
      <w:r w:rsidRPr="0023514F">
        <w:rPr>
          <w:rFonts w:ascii="Arial" w:hAnsi="Arial" w:cs="Arial"/>
          <w:b/>
        </w:rPr>
        <w:t xml:space="preserve"> </w:t>
      </w:r>
      <w:r w:rsidRPr="0023514F">
        <w:rPr>
          <w:rFonts w:ascii="Arial" w:hAnsi="Arial" w:cs="Arial"/>
        </w:rPr>
        <w:t xml:space="preserve">w danym roku, stanowiącego </w:t>
      </w:r>
      <w:r w:rsidRPr="0023514F">
        <w:rPr>
          <w:rFonts w:ascii="Arial" w:hAnsi="Arial" w:cs="Arial"/>
          <w:b/>
        </w:rPr>
        <w:t xml:space="preserve">załącznik nr </w:t>
      </w:r>
      <w:r w:rsidR="007647C5" w:rsidRPr="0023514F">
        <w:rPr>
          <w:rFonts w:ascii="Arial" w:hAnsi="Arial" w:cs="Arial"/>
          <w:b/>
        </w:rPr>
        <w:t>7</w:t>
      </w:r>
      <w:r w:rsidRPr="0023514F">
        <w:rPr>
          <w:rFonts w:ascii="Arial" w:hAnsi="Arial" w:cs="Arial"/>
        </w:rPr>
        <w:t xml:space="preserve"> do umowy</w:t>
      </w:r>
      <w:r w:rsidR="0008542D" w:rsidRPr="0023514F">
        <w:rPr>
          <w:rFonts w:ascii="Arial" w:hAnsi="Arial" w:cs="Arial"/>
        </w:rPr>
        <w:t>, z zastrzeżeniem</w:t>
      </w:r>
      <w:r w:rsidR="0008542D" w:rsidRPr="0023514F">
        <w:t xml:space="preserve"> </w:t>
      </w:r>
      <w:r w:rsidR="0008542D" w:rsidRPr="0023514F">
        <w:rPr>
          <w:rFonts w:ascii="Arial" w:hAnsi="Arial" w:cs="Arial"/>
        </w:rPr>
        <w:t>§ 14 ust. 2 pkt 2 oraz pkt. 4.</w:t>
      </w:r>
    </w:p>
    <w:p w14:paraId="69FAC9CE" w14:textId="691FB5ED" w:rsidR="00FB6570" w:rsidRPr="0023514F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Realizator zobowiązuje się do uruchomienia sprzętu rozumianego jako oddanie go do użytku i rozpoczęcie na nim udzielania świadczeń </w:t>
      </w:r>
      <w:r w:rsidR="005F0024" w:rsidRPr="0023514F">
        <w:rPr>
          <w:rFonts w:ascii="Arial" w:eastAsia="Times New Roman" w:hAnsi="Arial" w:cs="Arial"/>
          <w:lang w:val="x-none" w:eastAsia="zh-CN"/>
        </w:rPr>
        <w:t>finansowanych ze środków publicznych w rozumieniu ustawy z dnia 27 sierpnia 2004 r. o świadczeniach opieki zdrowotnej finansowanych ze środków publicznych</w:t>
      </w:r>
      <w:r w:rsidRPr="0023514F">
        <w:rPr>
          <w:rFonts w:ascii="Arial" w:hAnsi="Arial" w:cs="Arial"/>
        </w:rPr>
        <w:t xml:space="preserve">, </w:t>
      </w:r>
      <w:r w:rsidRPr="0023514F">
        <w:rPr>
          <w:rFonts w:ascii="Arial" w:hAnsi="Arial" w:cs="Arial"/>
          <w:b/>
        </w:rPr>
        <w:t>w terminie nie później niż do dnia</w:t>
      </w:r>
      <w:r w:rsidR="0084565E" w:rsidRPr="0023514F">
        <w:rPr>
          <w:rFonts w:ascii="Arial" w:hAnsi="Arial" w:cs="Arial"/>
          <w:b/>
        </w:rPr>
        <w:t xml:space="preserve"> 31 marca </w:t>
      </w:r>
      <w:r w:rsidRPr="0023514F">
        <w:rPr>
          <w:rFonts w:ascii="Arial" w:hAnsi="Arial" w:cs="Arial"/>
          <w:b/>
          <w:color w:val="000000" w:themeColor="text1"/>
        </w:rPr>
        <w:t>2026 r.</w:t>
      </w:r>
      <w:r w:rsidRPr="0023514F">
        <w:rPr>
          <w:rFonts w:ascii="Arial" w:hAnsi="Arial" w:cs="Arial"/>
          <w:color w:val="000000" w:themeColor="text1"/>
        </w:rPr>
        <w:t xml:space="preserve"> </w:t>
      </w:r>
      <w:r w:rsidR="007A2638" w:rsidRPr="0023514F">
        <w:rPr>
          <w:rFonts w:ascii="Arial" w:hAnsi="Arial" w:cs="Arial"/>
        </w:rPr>
        <w:t>Strony dopuszczają zmianę terminu, o którym mowa w zdaniu pierwszym, wyłącznie z przyczyn obiektywnych, w drodze aneksu do umowy.</w:t>
      </w:r>
    </w:p>
    <w:p w14:paraId="551CD74D" w14:textId="1BE0CF3A" w:rsidR="00FB6570" w:rsidRPr="0023514F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Realizator zobowiązuje się do złożenia Ministrowi oświadczenia </w:t>
      </w:r>
      <w:r w:rsidRPr="0023514F">
        <w:rPr>
          <w:rFonts w:ascii="Arial" w:hAnsi="Arial" w:cs="Arial"/>
          <w:b/>
          <w:bCs/>
        </w:rPr>
        <w:t xml:space="preserve">(załącznik nr </w:t>
      </w:r>
      <w:r w:rsidR="00F32337" w:rsidRPr="0023514F">
        <w:rPr>
          <w:rFonts w:ascii="Arial" w:hAnsi="Arial" w:cs="Arial"/>
          <w:b/>
          <w:bCs/>
        </w:rPr>
        <w:t>6</w:t>
      </w:r>
      <w:r w:rsidRPr="0023514F">
        <w:rPr>
          <w:rFonts w:ascii="Arial" w:hAnsi="Arial" w:cs="Arial"/>
          <w:b/>
          <w:bCs/>
        </w:rPr>
        <w:t>)</w:t>
      </w:r>
      <w:r w:rsidRPr="0023514F">
        <w:rPr>
          <w:rFonts w:ascii="Arial" w:hAnsi="Arial" w:cs="Arial"/>
        </w:rPr>
        <w:t xml:space="preserve"> o uruchomieniu, oddaniu do użytku i wpisaniu zakupionego w ramach umowy sprzętu do ewidencji księgowej środków trwałych wraz z podaniem miejsca i daty zainstalowania sprzętu oraz rozpoczęciu udzielania na zakupionym sprzęcie świadczeń zdrowotnych, w terminie do dnia </w:t>
      </w:r>
      <w:r w:rsidR="00683437" w:rsidRPr="0023514F">
        <w:rPr>
          <w:rFonts w:ascii="Arial" w:hAnsi="Arial" w:cs="Arial"/>
        </w:rPr>
        <w:t>7 kwietnia 2026 r.</w:t>
      </w:r>
    </w:p>
    <w:p w14:paraId="1892A951" w14:textId="6F0B3965" w:rsidR="00FB6570" w:rsidRPr="0023514F" w:rsidRDefault="00FB6570" w:rsidP="005638D5">
      <w:pPr>
        <w:numPr>
          <w:ilvl w:val="0"/>
          <w:numId w:val="7"/>
        </w:numPr>
        <w:suppressAutoHyphens/>
        <w:spacing w:after="100" w:line="360" w:lineRule="auto"/>
        <w:ind w:left="284"/>
        <w:jc w:val="both"/>
        <w:rPr>
          <w:rFonts w:ascii="Arial" w:hAnsi="Arial" w:cs="Arial"/>
          <w:color w:val="000000"/>
        </w:rPr>
      </w:pPr>
      <w:r w:rsidRPr="0023514F">
        <w:rPr>
          <w:rFonts w:ascii="Arial" w:hAnsi="Arial" w:cs="Arial"/>
        </w:rPr>
        <w:t>W przypadku niedopełnienia zobowiązania, o którym mowa w ust. 4</w:t>
      </w:r>
      <w:r w:rsidR="00070FFF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w terminie do </w:t>
      </w:r>
      <w:r w:rsidR="00683437" w:rsidRPr="0023514F">
        <w:rPr>
          <w:rFonts w:ascii="Arial" w:hAnsi="Arial" w:cs="Arial"/>
        </w:rPr>
        <w:t>3</w:t>
      </w:r>
      <w:r w:rsidR="00687CA5" w:rsidRPr="0023514F">
        <w:rPr>
          <w:rFonts w:ascii="Arial" w:hAnsi="Arial" w:cs="Arial"/>
        </w:rPr>
        <w:t xml:space="preserve">1 </w:t>
      </w:r>
      <w:r w:rsidR="00683437" w:rsidRPr="0023514F">
        <w:rPr>
          <w:rFonts w:ascii="Arial" w:hAnsi="Arial" w:cs="Arial"/>
        </w:rPr>
        <w:t>marca</w:t>
      </w:r>
      <w:r w:rsidRPr="0023514F">
        <w:rPr>
          <w:rFonts w:ascii="Arial" w:hAnsi="Arial" w:cs="Arial"/>
        </w:rPr>
        <w:t xml:space="preserve"> 2026 r., Realizator zwróci dotację na zakup sprzętu jako wykorzystaną niezgodnie z przeznaczeniem Ministrowi w terminie </w:t>
      </w:r>
      <w:r w:rsidR="00391C68" w:rsidRPr="0023514F">
        <w:rPr>
          <w:rFonts w:ascii="Arial" w:hAnsi="Arial" w:cs="Arial"/>
        </w:rPr>
        <w:t>15</w:t>
      </w:r>
      <w:r w:rsidRPr="0023514F">
        <w:rPr>
          <w:rFonts w:ascii="Arial" w:hAnsi="Arial" w:cs="Arial"/>
        </w:rPr>
        <w:t xml:space="preserve"> dni od daty dziennej wskazanej w ust. 4 wraz z odsetkami jak dla zaległości podatkowych, liczonymi od dnia przekazania przez Ministra dotacji do dnia zapłaty. Zwracaną dotację i odsetki Realizator przekaże przelewem na rachunki bankowe wskazane w § 2 ust.</w:t>
      </w:r>
      <w:r w:rsidR="00F074EA" w:rsidRPr="0023514F">
        <w:rPr>
          <w:rFonts w:ascii="Arial" w:hAnsi="Arial" w:cs="Arial"/>
        </w:rPr>
        <w:t xml:space="preserve"> 3</w:t>
      </w:r>
      <w:r w:rsidR="006127BB" w:rsidRPr="0023514F">
        <w:rPr>
          <w:rFonts w:ascii="Arial" w:hAnsi="Arial" w:cs="Arial"/>
        </w:rPr>
        <w:t>0</w:t>
      </w:r>
      <w:r w:rsidRPr="0023514F">
        <w:rPr>
          <w:rFonts w:ascii="Arial" w:hAnsi="Arial" w:cs="Arial"/>
        </w:rPr>
        <w:t xml:space="preserve">. Za dzień zwrotu dotacji i odsetek uważa się dzień obciążenia rachunku bankowego Realizatora. W tytule przelewu należy wskazać numer umowy </w:t>
      </w:r>
      <w:r w:rsidR="005B78BA" w:rsidRPr="0023514F">
        <w:rPr>
          <w:rFonts w:ascii="Arial" w:hAnsi="Arial" w:cs="Arial"/>
        </w:rPr>
        <w:t xml:space="preserve">wraz </w:t>
      </w:r>
      <w:r w:rsidRPr="0023514F">
        <w:rPr>
          <w:rFonts w:ascii="Arial" w:hAnsi="Arial" w:cs="Arial"/>
        </w:rPr>
        <w:t>z adnotacją czy jest to zwrot kwoty głównej czy odsetek.</w:t>
      </w:r>
    </w:p>
    <w:p w14:paraId="4D763D53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6.</w:t>
      </w:r>
    </w:p>
    <w:p w14:paraId="4C1B7C22" w14:textId="69CAC21D" w:rsidR="00FB6570" w:rsidRPr="0023514F" w:rsidRDefault="00FB6570" w:rsidP="00136C5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Minister oraz Realizator postanawiają, że w okresie </w:t>
      </w:r>
      <w:r w:rsidR="00D34358" w:rsidRPr="0023514F">
        <w:rPr>
          <w:rFonts w:ascii="Arial" w:hAnsi="Arial" w:cs="Arial"/>
        </w:rPr>
        <w:t xml:space="preserve">realizacji </w:t>
      </w:r>
      <w:r w:rsidRPr="0023514F">
        <w:rPr>
          <w:rFonts w:ascii="Arial" w:hAnsi="Arial" w:cs="Arial"/>
        </w:rPr>
        <w:t>umowy oraz po jej wygaśnięciu lub rozwiązaniu, jednak nie później niż</w:t>
      </w:r>
      <w:r w:rsidR="007A76CF" w:rsidRPr="0023514F">
        <w:rPr>
          <w:rFonts w:ascii="Arial" w:hAnsi="Arial" w:cs="Arial"/>
        </w:rPr>
        <w:t xml:space="preserve"> do końca roku kalendarzowego, w którym upływa</w:t>
      </w:r>
      <w:r w:rsidRPr="0023514F">
        <w:rPr>
          <w:rFonts w:ascii="Arial" w:hAnsi="Arial" w:cs="Arial"/>
        </w:rPr>
        <w:t xml:space="preserve"> okres 5 lat </w:t>
      </w:r>
      <w:r w:rsidR="00F142BD" w:rsidRPr="0023514F">
        <w:rPr>
          <w:rFonts w:ascii="Arial" w:hAnsi="Arial" w:cs="Arial"/>
          <w:color w:val="000000" w:themeColor="text1"/>
        </w:rPr>
        <w:t xml:space="preserve">od </w:t>
      </w:r>
      <w:r w:rsidR="00F45E8E" w:rsidRPr="0023514F">
        <w:rPr>
          <w:rFonts w:ascii="Arial" w:hAnsi="Arial" w:cs="Arial"/>
          <w:color w:val="000000" w:themeColor="text1"/>
        </w:rPr>
        <w:t>dnia zatwierdzenia lub odmowy zatwierdzenia przez Ministra końcowego rozliczenia merytoryczno-finansowego, o którym mowa w § 2 ust. 16 lit.</w:t>
      </w:r>
      <w:r w:rsidRPr="0023514F">
        <w:rPr>
          <w:rFonts w:ascii="Arial" w:hAnsi="Arial" w:cs="Arial"/>
          <w:color w:val="000000" w:themeColor="text1"/>
        </w:rPr>
        <w:t xml:space="preserve">, </w:t>
      </w:r>
      <w:r w:rsidRPr="0023514F">
        <w:rPr>
          <w:rFonts w:ascii="Arial" w:hAnsi="Arial" w:cs="Arial"/>
        </w:rPr>
        <w:t>Minister lub osoba przez niego upoważniona może przeprowadzić u Realizatora kontrolę, w tym w trybie i na zasadach przewidzianych przepisami ustawy z dnia 15 lipca 2011 r. o kontroli w administracji rządowej (Dz. U. z 2020 r. poz. 224) w szczególności</w:t>
      </w:r>
      <w:r w:rsidR="00391C68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w zakresie:</w:t>
      </w:r>
    </w:p>
    <w:p w14:paraId="5575FC2B" w14:textId="6FFAB1B2" w:rsidR="00FB6570" w:rsidRPr="0023514F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zgodności realizowan</w:t>
      </w:r>
      <w:r w:rsidR="007A76CF" w:rsidRPr="0023514F">
        <w:rPr>
          <w:rFonts w:ascii="Arial" w:hAnsi="Arial" w:cs="Arial"/>
        </w:rPr>
        <w:t>ego</w:t>
      </w:r>
      <w:r w:rsidRPr="0023514F">
        <w:rPr>
          <w:rFonts w:ascii="Arial" w:hAnsi="Arial" w:cs="Arial"/>
        </w:rPr>
        <w:t xml:space="preserve"> </w:t>
      </w:r>
      <w:r w:rsidR="007A76CF" w:rsidRPr="0023514F">
        <w:rPr>
          <w:rFonts w:ascii="Arial" w:hAnsi="Arial" w:cs="Arial"/>
        </w:rPr>
        <w:t xml:space="preserve">zadania z umową </w:t>
      </w:r>
      <w:r w:rsidR="00CA7AD9" w:rsidRPr="0023514F">
        <w:rPr>
          <w:rFonts w:ascii="Arial" w:hAnsi="Arial" w:cs="Arial"/>
        </w:rPr>
        <w:t>i powszechnie obowiązującymi przepisami prawa</w:t>
      </w:r>
      <w:r w:rsidRPr="0023514F">
        <w:rPr>
          <w:rFonts w:ascii="Arial" w:hAnsi="Arial" w:cs="Arial"/>
        </w:rPr>
        <w:t xml:space="preserve"> oraz oceny prawidłowości i staranności </w:t>
      </w:r>
      <w:r w:rsidR="007A76CF" w:rsidRPr="0023514F">
        <w:rPr>
          <w:rFonts w:ascii="Arial" w:hAnsi="Arial" w:cs="Arial"/>
        </w:rPr>
        <w:t>jego</w:t>
      </w:r>
      <w:r w:rsidRPr="0023514F">
        <w:rPr>
          <w:rFonts w:ascii="Arial" w:hAnsi="Arial" w:cs="Arial"/>
        </w:rPr>
        <w:t xml:space="preserve"> wykonania,</w:t>
      </w:r>
    </w:p>
    <w:p w14:paraId="2A57D2F7" w14:textId="0A4B0737" w:rsidR="00FB6570" w:rsidRPr="0023514F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celowości i gospodarności wykorzystani</w:t>
      </w:r>
      <w:r w:rsidR="007A76CF" w:rsidRPr="0023514F">
        <w:rPr>
          <w:rFonts w:ascii="Arial" w:hAnsi="Arial" w:cs="Arial"/>
        </w:rPr>
        <w:t>a</w:t>
      </w:r>
      <w:r w:rsidRPr="0023514F">
        <w:rPr>
          <w:rFonts w:ascii="Arial" w:hAnsi="Arial" w:cs="Arial"/>
        </w:rPr>
        <w:t xml:space="preserve"> </w:t>
      </w:r>
      <w:r w:rsidR="007A76CF" w:rsidRPr="0023514F">
        <w:rPr>
          <w:rFonts w:ascii="Arial" w:hAnsi="Arial" w:cs="Arial"/>
        </w:rPr>
        <w:t>dotacji, w szczególności pod kątem zgodności z zasadami dokonywania wydatków publicznych, określonych w art. 44 ust. 3 ustawy z dnia 27 sierpnia 2009 r. finansach publicznych</w:t>
      </w:r>
      <w:r w:rsidRPr="0023514F">
        <w:rPr>
          <w:rFonts w:ascii="Arial" w:hAnsi="Arial" w:cs="Arial"/>
        </w:rPr>
        <w:t>,</w:t>
      </w:r>
    </w:p>
    <w:p w14:paraId="0645234D" w14:textId="7B609062" w:rsidR="00FB6570" w:rsidRPr="0023514F" w:rsidRDefault="00CA7AD9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prawidłowości prowadzenia ewidencji księgowej i dokumentacji, określonej w przepisach szczególnych oraz w umowie</w:t>
      </w:r>
      <w:r w:rsidR="00FB6570" w:rsidRPr="0023514F">
        <w:rPr>
          <w:rFonts w:ascii="Arial" w:hAnsi="Arial" w:cs="Arial"/>
        </w:rPr>
        <w:t>,</w:t>
      </w:r>
    </w:p>
    <w:p w14:paraId="25680516" w14:textId="77777777" w:rsidR="00FB6570" w:rsidRPr="0023514F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stanu realizacji umowy,</w:t>
      </w:r>
    </w:p>
    <w:p w14:paraId="2297D4BE" w14:textId="429003C6" w:rsidR="00FB6570" w:rsidRPr="0023514F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terminowości </w:t>
      </w:r>
      <w:r w:rsidR="00CA7AD9" w:rsidRPr="0023514F">
        <w:rPr>
          <w:rFonts w:ascii="Arial" w:hAnsi="Arial" w:cs="Arial"/>
        </w:rPr>
        <w:t xml:space="preserve">dokonywania </w:t>
      </w:r>
      <w:r w:rsidRPr="0023514F">
        <w:rPr>
          <w:rFonts w:ascii="Arial" w:hAnsi="Arial" w:cs="Arial"/>
        </w:rPr>
        <w:t>przez Realizatora</w:t>
      </w:r>
      <w:r w:rsidR="00CA7AD9" w:rsidRPr="0023514F">
        <w:rPr>
          <w:rFonts w:ascii="Arial" w:hAnsi="Arial" w:cs="Arial"/>
        </w:rPr>
        <w:t xml:space="preserve"> rozliczeń w ramach</w:t>
      </w:r>
      <w:r w:rsidRPr="0023514F">
        <w:rPr>
          <w:rFonts w:ascii="Arial" w:hAnsi="Arial" w:cs="Arial"/>
        </w:rPr>
        <w:t xml:space="preserve"> realizacji umowy,</w:t>
      </w:r>
    </w:p>
    <w:p w14:paraId="35C935E5" w14:textId="1824BA84" w:rsidR="00FB6570" w:rsidRPr="0023514F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oceny prawidłowości dokonywania rozliczeń merytorycznych i finansowych umowy</w:t>
      </w:r>
      <w:r w:rsidR="00250AEF" w:rsidRPr="0023514F">
        <w:rPr>
          <w:rFonts w:ascii="Arial" w:hAnsi="Arial" w:cs="Arial"/>
        </w:rPr>
        <w:t>,</w:t>
      </w:r>
    </w:p>
    <w:p w14:paraId="2B7980A1" w14:textId="45BAC95B" w:rsidR="000429D4" w:rsidRPr="0023514F" w:rsidRDefault="00B45BBF" w:rsidP="000429D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t</w:t>
      </w:r>
      <w:r w:rsidR="000429D4" w:rsidRPr="0023514F">
        <w:rPr>
          <w:rFonts w:ascii="Arial" w:eastAsia="Times New Roman" w:hAnsi="Arial" w:cs="Arial"/>
          <w:kern w:val="0"/>
          <w:lang w:eastAsia="zh-CN"/>
          <w14:ligatures w14:val="none"/>
        </w:rPr>
        <w:t>erminowości uruchomienia</w:t>
      </w:r>
      <w:r w:rsidR="00CA7AD9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0429D4" w:rsidRPr="0023514F">
        <w:rPr>
          <w:rFonts w:ascii="Arial" w:eastAsia="Times New Roman" w:hAnsi="Arial" w:cs="Arial"/>
          <w:kern w:val="0"/>
          <w:lang w:eastAsia="zh-CN"/>
          <w14:ligatures w14:val="none"/>
        </w:rPr>
        <w:t>sprzętu</w:t>
      </w:r>
      <w:r w:rsidR="00250AEF" w:rsidRPr="0023514F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zgodnie z § 5 ust. 4,</w:t>
      </w:r>
    </w:p>
    <w:p w14:paraId="6F487155" w14:textId="76EC855E" w:rsidR="000429D4" w:rsidRPr="0023514F" w:rsidRDefault="000429D4" w:rsidP="003009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prawidłowości wykonania obowiązków informacyjnych</w:t>
      </w:r>
      <w:r w:rsidR="00250AEF" w:rsidRPr="0023514F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których mowa w § 2 ust. 12,</w:t>
      </w:r>
    </w:p>
    <w:p w14:paraId="1AE8965E" w14:textId="5DBA8655" w:rsidR="004327EE" w:rsidRPr="0023514F" w:rsidRDefault="000429D4" w:rsidP="002F1E4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prawidłowości wykorzystywania sprzętu</w:t>
      </w:r>
      <w:r w:rsidR="00CA7AD9" w:rsidRPr="0023514F">
        <w:rPr>
          <w:rFonts w:ascii="Arial" w:eastAsia="Times New Roman" w:hAnsi="Arial" w:cs="Arial"/>
          <w:kern w:val="0"/>
          <w:lang w:eastAsia="zh-CN"/>
          <w14:ligatures w14:val="none"/>
        </w:rPr>
        <w:t>, zgodnie z § 2 ust. 15.</w:t>
      </w:r>
    </w:p>
    <w:p w14:paraId="72AD8C0A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hAnsi="Arial" w:cs="Arial"/>
        </w:rPr>
      </w:pPr>
      <w:r w:rsidRPr="0023514F">
        <w:rPr>
          <w:rFonts w:ascii="Arial" w:hAnsi="Arial" w:cs="Arial"/>
        </w:rPr>
        <w:t>§ 7.</w:t>
      </w:r>
    </w:p>
    <w:p w14:paraId="7E29DBD7" w14:textId="003E1AE5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braku</w:t>
      </w:r>
      <w:r w:rsidR="00791DC4" w:rsidRPr="0023514F">
        <w:rPr>
          <w:rFonts w:ascii="Arial" w:hAnsi="Arial" w:cs="Arial"/>
        </w:rPr>
        <w:t xml:space="preserve"> zakupu </w:t>
      </w:r>
      <w:r w:rsidR="00A27DAB" w:rsidRPr="0023514F">
        <w:rPr>
          <w:rFonts w:ascii="Arial" w:hAnsi="Arial" w:cs="Arial"/>
        </w:rPr>
        <w:t>sprzętu</w:t>
      </w:r>
      <w:r w:rsidRPr="0023514F">
        <w:rPr>
          <w:rFonts w:ascii="Arial" w:hAnsi="Arial" w:cs="Arial"/>
        </w:rPr>
        <w:t xml:space="preserve"> do dnia </w:t>
      </w:r>
      <w:r w:rsidR="00A50ECD" w:rsidRPr="0023514F">
        <w:rPr>
          <w:rFonts w:ascii="Arial" w:hAnsi="Arial" w:cs="Arial"/>
        </w:rPr>
        <w:t>31</w:t>
      </w:r>
      <w:r w:rsidR="004F6DB3" w:rsidRPr="0023514F">
        <w:rPr>
          <w:rFonts w:ascii="Arial" w:hAnsi="Arial" w:cs="Arial"/>
        </w:rPr>
        <w:t xml:space="preserve"> grudnia </w:t>
      </w:r>
      <w:r w:rsidR="00A50ECD" w:rsidRPr="0023514F">
        <w:rPr>
          <w:rFonts w:ascii="Arial" w:hAnsi="Arial" w:cs="Arial"/>
        </w:rPr>
        <w:t>2025 r.</w:t>
      </w:r>
      <w:r w:rsidRPr="0023514F">
        <w:rPr>
          <w:rFonts w:ascii="Arial" w:hAnsi="Arial" w:cs="Arial"/>
        </w:rPr>
        <w:t xml:space="preserve"> Minister jest uprawniony do dochodzenia od Realizatora kary umownej w wysokości 3% kwoty dotacji</w:t>
      </w:r>
      <w:r w:rsidR="00974134" w:rsidRPr="0023514F">
        <w:rPr>
          <w:rFonts w:ascii="Arial" w:hAnsi="Arial" w:cs="Arial"/>
        </w:rPr>
        <w:t xml:space="preserve"> udzielonej</w:t>
      </w:r>
      <w:r w:rsidR="00A27DAB" w:rsidRPr="0023514F">
        <w:t xml:space="preserve"> </w:t>
      </w:r>
      <w:r w:rsidR="00A27DAB" w:rsidRPr="0023514F">
        <w:rPr>
          <w:rFonts w:ascii="Arial" w:hAnsi="Arial" w:cs="Arial"/>
        </w:rPr>
        <w:t>z dnia zawarcia umowy</w:t>
      </w:r>
      <w:r w:rsidR="00A27DAB" w:rsidRPr="0023514F">
        <w:t xml:space="preserve"> </w:t>
      </w:r>
      <w:r w:rsidR="00A27DAB" w:rsidRPr="0023514F">
        <w:rPr>
          <w:rFonts w:ascii="Arial" w:hAnsi="Arial" w:cs="Arial"/>
        </w:rPr>
        <w:t>na zakup konkretnego sprzętu zgodnie z załącznikiem nr 1.</w:t>
      </w:r>
      <w:r w:rsidR="00A27DAB" w:rsidRPr="0023514F">
        <w:t xml:space="preserve"> </w:t>
      </w:r>
    </w:p>
    <w:p w14:paraId="26E3D492" w14:textId="477A0D9C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 przypadku naruszenia postanowień § 2 ust. </w:t>
      </w:r>
      <w:r w:rsidR="00943A7C" w:rsidRPr="0023514F">
        <w:rPr>
          <w:rFonts w:ascii="Arial" w:hAnsi="Arial" w:cs="Arial"/>
        </w:rPr>
        <w:t>15</w:t>
      </w:r>
      <w:r w:rsidRPr="0023514F">
        <w:rPr>
          <w:rFonts w:ascii="Arial" w:hAnsi="Arial" w:cs="Arial"/>
        </w:rPr>
        <w:t xml:space="preserve"> lub § 4 ust. 1 Minister jest uprawniony do dochodzenia od Realizatora kary umownej w wysokości 3% kwoty dotacji</w:t>
      </w:r>
      <w:r w:rsidR="00974134" w:rsidRPr="0023514F">
        <w:rPr>
          <w:rFonts w:ascii="Arial" w:hAnsi="Arial" w:cs="Arial"/>
        </w:rPr>
        <w:t xml:space="preserve"> udzielonej </w:t>
      </w:r>
      <w:r w:rsidR="004E2602" w:rsidRPr="0023514F">
        <w:rPr>
          <w:rFonts w:ascii="Arial" w:hAnsi="Arial" w:cs="Arial"/>
        </w:rPr>
        <w:t>z dnia zawarcia umowy</w:t>
      </w:r>
      <w:r w:rsidR="00B52DDD" w:rsidRPr="0023514F">
        <w:rPr>
          <w:rFonts w:ascii="Arial" w:hAnsi="Arial" w:cs="Arial"/>
        </w:rPr>
        <w:t>, za każdy stwierdzony przypadek</w:t>
      </w:r>
      <w:r w:rsidR="00C53298" w:rsidRPr="0023514F">
        <w:rPr>
          <w:rFonts w:ascii="Arial" w:hAnsi="Arial" w:cs="Arial"/>
        </w:rPr>
        <w:t>.</w:t>
      </w:r>
    </w:p>
    <w:p w14:paraId="0D5EBC7C" w14:textId="409ADB4A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bookmarkStart w:id="23" w:name="_Hlk198276792"/>
      <w:r w:rsidRPr="0023514F">
        <w:rPr>
          <w:rFonts w:ascii="Arial" w:hAnsi="Arial" w:cs="Arial"/>
        </w:rPr>
        <w:t>W przypadku nieterminowego przedłożenia dokumentów, o których mowa w § 2 ust.</w:t>
      </w:r>
      <w:r w:rsidR="006E11EE" w:rsidRPr="0023514F">
        <w:rPr>
          <w:rFonts w:ascii="Arial" w:hAnsi="Arial" w:cs="Arial"/>
        </w:rPr>
        <w:t xml:space="preserve"> 10,</w:t>
      </w:r>
      <w:r w:rsidRPr="0023514F">
        <w:rPr>
          <w:rFonts w:ascii="Arial" w:hAnsi="Arial" w:cs="Arial"/>
        </w:rPr>
        <w:t xml:space="preserve">  </w:t>
      </w:r>
      <w:r w:rsidR="00025275" w:rsidRPr="0023514F">
        <w:rPr>
          <w:rFonts w:ascii="Arial" w:hAnsi="Arial" w:cs="Arial"/>
        </w:rPr>
        <w:t xml:space="preserve">dokumentów, o których mowa w </w:t>
      </w:r>
      <w:r w:rsidR="002637C6" w:rsidRPr="0023514F">
        <w:rPr>
          <w:rFonts w:ascii="Arial" w:hAnsi="Arial" w:cs="Arial"/>
        </w:rPr>
        <w:t>ust.</w:t>
      </w:r>
      <w:r w:rsidR="00025275" w:rsidRPr="0023514F">
        <w:rPr>
          <w:rFonts w:ascii="Arial" w:hAnsi="Arial" w:cs="Arial"/>
        </w:rPr>
        <w:t xml:space="preserve"> </w:t>
      </w:r>
      <w:r w:rsidR="0022076C" w:rsidRPr="0023514F">
        <w:rPr>
          <w:rFonts w:ascii="Arial" w:hAnsi="Arial" w:cs="Arial"/>
        </w:rPr>
        <w:t>20</w:t>
      </w:r>
      <w:r w:rsidR="00E72EC0" w:rsidRPr="0023514F">
        <w:rPr>
          <w:rFonts w:ascii="Arial" w:hAnsi="Arial" w:cs="Arial"/>
        </w:rPr>
        <w:t xml:space="preserve"> – zarówno w terminie, o którym mowa w tym ustępie, jak i w przypadku, o którym mowa, </w:t>
      </w:r>
      <w:bookmarkStart w:id="24" w:name="_Hlk195514365"/>
      <w:r w:rsidR="00E72EC0" w:rsidRPr="0023514F">
        <w:rPr>
          <w:rFonts w:ascii="Arial" w:hAnsi="Arial" w:cs="Arial"/>
        </w:rPr>
        <w:t>w ust. 21</w:t>
      </w:r>
      <w:r w:rsidR="0000034B" w:rsidRPr="0023514F">
        <w:rPr>
          <w:rFonts w:ascii="Arial" w:hAnsi="Arial" w:cs="Arial"/>
        </w:rPr>
        <w:t xml:space="preserve"> </w:t>
      </w:r>
      <w:r w:rsidR="0002609D" w:rsidRPr="0023514F">
        <w:rPr>
          <w:rFonts w:ascii="Arial" w:hAnsi="Arial" w:cs="Arial"/>
        </w:rPr>
        <w:t>o</w:t>
      </w:r>
      <w:bookmarkEnd w:id="24"/>
      <w:r w:rsidRPr="0023514F">
        <w:rPr>
          <w:rFonts w:ascii="Arial" w:hAnsi="Arial" w:cs="Arial"/>
        </w:rPr>
        <w:t>raz</w:t>
      </w:r>
      <w:r w:rsidR="00025275" w:rsidRPr="0023514F">
        <w:rPr>
          <w:rFonts w:ascii="Arial" w:hAnsi="Arial" w:cs="Arial"/>
        </w:rPr>
        <w:t xml:space="preserve"> dokumentów, o których mowa w</w:t>
      </w:r>
      <w:r w:rsidRPr="0023514F">
        <w:rPr>
          <w:rFonts w:ascii="Arial" w:hAnsi="Arial" w:cs="Arial"/>
        </w:rPr>
        <w:t xml:space="preserve"> § 5 ust.</w:t>
      </w:r>
      <w:r w:rsidR="00A42C85" w:rsidRPr="0023514F">
        <w:rPr>
          <w:rFonts w:ascii="Arial" w:hAnsi="Arial" w:cs="Arial"/>
        </w:rPr>
        <w:t xml:space="preserve"> 3 i</w:t>
      </w:r>
      <w:r w:rsidRPr="0023514F">
        <w:rPr>
          <w:rFonts w:ascii="Arial" w:hAnsi="Arial" w:cs="Arial"/>
        </w:rPr>
        <w:t xml:space="preserve"> 5 </w:t>
      </w:r>
      <w:bookmarkEnd w:id="23"/>
      <w:r w:rsidRPr="0023514F">
        <w:rPr>
          <w:rFonts w:ascii="Arial" w:hAnsi="Arial" w:cs="Arial"/>
        </w:rPr>
        <w:t xml:space="preserve">Minister jest uprawniony do dochodzenia od Realizatora kary umownej w wysokości 0,01% kwoty </w:t>
      </w:r>
      <w:r w:rsidR="001E274F" w:rsidRPr="0023514F">
        <w:rPr>
          <w:rFonts w:ascii="Arial" w:hAnsi="Arial" w:cs="Arial"/>
        </w:rPr>
        <w:t>dotacji</w:t>
      </w:r>
      <w:r w:rsidR="00DF4117" w:rsidRPr="0023514F">
        <w:rPr>
          <w:rFonts w:ascii="Arial" w:hAnsi="Arial" w:cs="Arial"/>
        </w:rPr>
        <w:t xml:space="preserve"> udzielonej z dnia zawarcia umowy</w:t>
      </w:r>
      <w:r w:rsidRPr="0023514F">
        <w:rPr>
          <w:rFonts w:ascii="Arial" w:hAnsi="Arial" w:cs="Arial"/>
        </w:rPr>
        <w:t>, za każdy dzień zwłoki w przedłożeniu każdego z dokumentów, nie więcej jednak niż 3% kwoty dotacji</w:t>
      </w:r>
      <w:r w:rsidR="00DF4117" w:rsidRPr="0023514F">
        <w:rPr>
          <w:rFonts w:ascii="Arial" w:hAnsi="Arial" w:cs="Arial"/>
        </w:rPr>
        <w:t xml:space="preserve"> udzielonej z dnia zawarcia umowy</w:t>
      </w:r>
      <w:r w:rsidRPr="0023514F">
        <w:rPr>
          <w:rFonts w:ascii="Arial" w:hAnsi="Arial" w:cs="Arial"/>
        </w:rPr>
        <w:t>.</w:t>
      </w:r>
    </w:p>
    <w:p w14:paraId="67BEF252" w14:textId="14BCBCCE" w:rsidR="00A27DAB" w:rsidRPr="0023514F" w:rsidRDefault="00A27DAB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nieterminowego przedłożenia dokumentów, o których mowa w § 2 ust. 16</w:t>
      </w:r>
      <w:r w:rsidR="00025275" w:rsidRPr="0023514F">
        <w:rPr>
          <w:rFonts w:ascii="Arial" w:hAnsi="Arial" w:cs="Arial"/>
        </w:rPr>
        <w:t>, zarówno w terminie, o którym mowa w tym ustępie, jak i w przypadku o którym mowa w</w:t>
      </w:r>
      <w:r w:rsidR="0000034B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 </w:t>
      </w:r>
      <w:r w:rsidR="00025275" w:rsidRPr="0023514F">
        <w:rPr>
          <w:rFonts w:ascii="Arial" w:hAnsi="Arial" w:cs="Arial"/>
        </w:rPr>
        <w:t xml:space="preserve">ust. </w:t>
      </w:r>
      <w:r w:rsidRPr="0023514F">
        <w:rPr>
          <w:rFonts w:ascii="Arial" w:hAnsi="Arial" w:cs="Arial"/>
        </w:rPr>
        <w:t>21</w:t>
      </w:r>
      <w:r w:rsidR="0000034B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Minister jest uprawniony do dochodzenia od Realizatora kary umownej w wysokości 0,01% kwoty dotacji udzielonej z dnia zawarcia umowy, za każdy dzień zwłoki w przedłożeniu każdego z dokumentów,</w:t>
      </w:r>
      <w:r w:rsidR="0043033B" w:rsidRPr="0023514F">
        <w:t xml:space="preserve"> </w:t>
      </w:r>
      <w:r w:rsidR="0043033B" w:rsidRPr="0023514F">
        <w:rPr>
          <w:rFonts w:ascii="Arial" w:hAnsi="Arial" w:cs="Arial"/>
        </w:rPr>
        <w:t>z tym że karę nalicza się przez okres nie dłuższy niż do dnia poprzedzającego dzień uznania dotacji za wykorzystaną niezgodnie z przeznaczeniem, ustalonego zgodnie z § 2 ust. 16 akapit drugi albo ust. 21 akapit drugi.</w:t>
      </w:r>
    </w:p>
    <w:p w14:paraId="02F58D80" w14:textId="5626CD6A" w:rsidR="00247B0A" w:rsidRPr="0023514F" w:rsidRDefault="00247B0A" w:rsidP="00247B0A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 przypadku niewykonania przez Realizatora obowiązku określonego w art. 35a ust. 1 ustawy o finansach publicznych albo wykonania go niezgodnie z § 2 ust. </w:t>
      </w:r>
      <w:r w:rsidR="00444FA1" w:rsidRPr="0023514F">
        <w:rPr>
          <w:rFonts w:ascii="Arial" w:hAnsi="Arial" w:cs="Arial"/>
        </w:rPr>
        <w:t>13</w:t>
      </w:r>
      <w:r w:rsidR="00663CB1" w:rsidRPr="0023514F">
        <w:rPr>
          <w:rFonts w:ascii="Arial" w:hAnsi="Arial" w:cs="Arial"/>
        </w:rPr>
        <w:t xml:space="preserve"> i </w:t>
      </w:r>
      <w:r w:rsidR="00444FA1" w:rsidRPr="0023514F">
        <w:rPr>
          <w:rFonts w:ascii="Arial" w:hAnsi="Arial" w:cs="Arial"/>
        </w:rPr>
        <w:t>14</w:t>
      </w:r>
      <w:r w:rsidRPr="0023514F">
        <w:rPr>
          <w:rFonts w:ascii="Arial" w:hAnsi="Arial" w:cs="Arial"/>
        </w:rPr>
        <w:t xml:space="preserve">, Minister jest uprawniony do nałożenia na Realizatora kary umownej w wysokości </w:t>
      </w:r>
      <w:r w:rsidR="00634B9F" w:rsidRPr="0023514F">
        <w:rPr>
          <w:rFonts w:ascii="Arial" w:hAnsi="Arial" w:cs="Arial"/>
        </w:rPr>
        <w:t>0,01</w:t>
      </w:r>
      <w:r w:rsidRPr="0023514F">
        <w:rPr>
          <w:rFonts w:ascii="Arial" w:hAnsi="Arial" w:cs="Arial"/>
        </w:rPr>
        <w:t>%</w:t>
      </w:r>
      <w:r w:rsidR="00681640" w:rsidRPr="0023514F">
        <w:t xml:space="preserve"> </w:t>
      </w:r>
      <w:r w:rsidR="00681640" w:rsidRPr="0023514F">
        <w:rPr>
          <w:rFonts w:ascii="Arial" w:hAnsi="Arial" w:cs="Arial"/>
        </w:rPr>
        <w:t>kwoty dotacji udzielonej z dnia zawarcia umowy</w:t>
      </w:r>
      <w:r w:rsidRPr="0023514F">
        <w:rPr>
          <w:rFonts w:ascii="Arial" w:hAnsi="Arial" w:cs="Arial"/>
        </w:rPr>
        <w:t>, za każdy miesiąc niewywiązywania się z danego obowiązku, z tym że:</w:t>
      </w:r>
    </w:p>
    <w:p w14:paraId="214219EE" w14:textId="4D2F7DBC" w:rsidR="00247B0A" w:rsidRPr="0023514F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a) warunkiem nałożenia kary umownej jest uprzednie, bezskuteczne wezwanie Realizatora do usunięcia naruszenia zgodnie z </w:t>
      </w:r>
      <w:bookmarkStart w:id="25" w:name="_Hlk198280164"/>
      <w:r w:rsidR="00634B9F" w:rsidRPr="0023514F">
        <w:rPr>
          <w:rFonts w:ascii="Arial" w:hAnsi="Arial" w:cs="Arial"/>
        </w:rPr>
        <w:t>§ 3 ust.</w:t>
      </w:r>
      <w:r w:rsidR="00D01862" w:rsidRPr="0023514F">
        <w:rPr>
          <w:rFonts w:ascii="Arial" w:hAnsi="Arial" w:cs="Arial"/>
        </w:rPr>
        <w:t xml:space="preserve"> </w:t>
      </w:r>
      <w:r w:rsidR="00634B9F" w:rsidRPr="0023514F">
        <w:rPr>
          <w:rFonts w:ascii="Arial" w:hAnsi="Arial" w:cs="Arial"/>
        </w:rPr>
        <w:t>2</w:t>
      </w:r>
      <w:r w:rsidR="00D01862" w:rsidRPr="0023514F">
        <w:rPr>
          <w:rFonts w:ascii="Arial" w:hAnsi="Arial" w:cs="Arial"/>
        </w:rPr>
        <w:t xml:space="preserve"> pkt a</w:t>
      </w:r>
      <w:bookmarkEnd w:id="25"/>
      <w:r w:rsidR="00D01862" w:rsidRPr="0023514F">
        <w:rPr>
          <w:rFonts w:ascii="Arial" w:hAnsi="Arial" w:cs="Arial"/>
        </w:rPr>
        <w:t>)</w:t>
      </w:r>
      <w:r w:rsidRPr="0023514F">
        <w:rPr>
          <w:rFonts w:ascii="Arial" w:hAnsi="Arial" w:cs="Arial"/>
        </w:rPr>
        <w:t>, chyba że w chwili stwierdzenia naruszenia jego usunięcie nie jest już z przyczyn obiektywnych możliwe</w:t>
      </w:r>
      <w:r w:rsidR="00E77064" w:rsidRPr="0023514F">
        <w:rPr>
          <w:rFonts w:ascii="Arial" w:hAnsi="Arial" w:cs="Arial"/>
        </w:rPr>
        <w:t>,</w:t>
      </w:r>
    </w:p>
    <w:p w14:paraId="7FE97C4D" w14:textId="6B02C962" w:rsidR="00247B0A" w:rsidRPr="0023514F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b) w przypadku, gdy w danym miesiącu Realizator nie wywiązuje się z obowiązków, o których mowa w zdaniu pierwszym, w okresie krótszym niż ten miesiąc, karę umowną ustala się proporcjonalnie do liczby dni, w których obowiązek nie jest wykonywany lub jest wykonywany nieprawidłowo</w:t>
      </w:r>
      <w:r w:rsidR="00E77064" w:rsidRPr="0023514F">
        <w:rPr>
          <w:rFonts w:ascii="Arial" w:hAnsi="Arial" w:cs="Arial"/>
        </w:rPr>
        <w:t>,</w:t>
      </w:r>
    </w:p>
    <w:p w14:paraId="3B5299B2" w14:textId="154BEB8B" w:rsidR="00247B0A" w:rsidRPr="0023514F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c) karę umowną nalicza się wyłącznie za okres, w którym Realizator był obowiązany wykonywać obowiązki, o których mowa w § 2 ust. </w:t>
      </w:r>
      <w:r w:rsidR="00D01862" w:rsidRPr="0023514F">
        <w:rPr>
          <w:rFonts w:ascii="Arial" w:hAnsi="Arial" w:cs="Arial"/>
        </w:rPr>
        <w:t>13</w:t>
      </w:r>
      <w:r w:rsidRPr="0023514F">
        <w:rPr>
          <w:rFonts w:ascii="Arial" w:hAnsi="Arial" w:cs="Arial"/>
        </w:rPr>
        <w:t xml:space="preserve"> i </w:t>
      </w:r>
      <w:r w:rsidR="00D01862" w:rsidRPr="0023514F">
        <w:rPr>
          <w:rFonts w:ascii="Arial" w:hAnsi="Arial" w:cs="Arial"/>
        </w:rPr>
        <w:t>14</w:t>
      </w:r>
      <w:r w:rsidRPr="0023514F">
        <w:rPr>
          <w:rFonts w:ascii="Arial" w:hAnsi="Arial" w:cs="Arial"/>
        </w:rPr>
        <w:t xml:space="preserve">, ustalony zgodnie z przepisami rozporządzenia wymienionego w § 2 ust. </w:t>
      </w:r>
      <w:r w:rsidR="00D01862" w:rsidRPr="0023514F">
        <w:rPr>
          <w:rFonts w:ascii="Arial" w:hAnsi="Arial" w:cs="Arial"/>
        </w:rPr>
        <w:t>13</w:t>
      </w:r>
      <w:r w:rsidRPr="0023514F">
        <w:rPr>
          <w:rFonts w:ascii="Arial" w:hAnsi="Arial" w:cs="Arial"/>
        </w:rPr>
        <w:t>.</w:t>
      </w:r>
    </w:p>
    <w:p w14:paraId="140FB782" w14:textId="2B3F9BD9" w:rsidR="004327EE" w:rsidRPr="0023514F" w:rsidRDefault="004327EE" w:rsidP="00D00BAC">
      <w:pPr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</w:t>
      </w:r>
      <w:r w:rsidR="00CA5831" w:rsidRPr="0023514F">
        <w:rPr>
          <w:rFonts w:ascii="Arial" w:hAnsi="Arial" w:cs="Arial"/>
        </w:rPr>
        <w:t xml:space="preserve"> braku przekazania wyjaśnień lub nieusunięcia nieprawidłowości</w:t>
      </w:r>
      <w:r w:rsidRPr="0023514F">
        <w:rPr>
          <w:rFonts w:ascii="Arial" w:hAnsi="Arial" w:cs="Arial"/>
        </w:rPr>
        <w:t>, o których mowa w § 3 ust. 2</w:t>
      </w:r>
      <w:r w:rsidR="00CA5831" w:rsidRPr="0023514F">
        <w:rPr>
          <w:rFonts w:ascii="Arial" w:hAnsi="Arial" w:cs="Arial"/>
        </w:rPr>
        <w:t xml:space="preserve"> pkt a)</w:t>
      </w:r>
      <w:r w:rsidRPr="0023514F">
        <w:rPr>
          <w:rFonts w:ascii="Arial" w:hAnsi="Arial" w:cs="Arial"/>
        </w:rPr>
        <w:t xml:space="preserve">, Minister jest uprawniony do dochodzenia od Realizatora kary umownej w wysokości </w:t>
      </w:r>
      <w:r w:rsidR="00D00BAC" w:rsidRPr="0023514F">
        <w:rPr>
          <w:rFonts w:ascii="Arial" w:hAnsi="Arial" w:cs="Arial"/>
        </w:rPr>
        <w:t>0,5</w:t>
      </w:r>
      <w:r w:rsidR="008F0317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% kwoty dotacji</w:t>
      </w:r>
      <w:r w:rsidR="00444FA1" w:rsidRPr="0023514F">
        <w:rPr>
          <w:rFonts w:ascii="Arial" w:hAnsi="Arial" w:cs="Arial"/>
        </w:rPr>
        <w:t xml:space="preserve"> udzielonej z dnia zawarcia umowy</w:t>
      </w:r>
      <w:r w:rsidRPr="0023514F">
        <w:rPr>
          <w:rFonts w:ascii="Arial" w:hAnsi="Arial" w:cs="Arial"/>
        </w:rPr>
        <w:t>, za każdy przypadek niezastosowania się do zaleceń</w:t>
      </w:r>
      <w:r w:rsidR="008F0317" w:rsidRPr="0023514F">
        <w:rPr>
          <w:rFonts w:ascii="Arial" w:hAnsi="Arial" w:cs="Arial"/>
        </w:rPr>
        <w:t>,</w:t>
      </w:r>
      <w:r w:rsidR="008F0317" w:rsidRPr="0023514F">
        <w:t xml:space="preserve"> </w:t>
      </w:r>
      <w:r w:rsidR="008F0317" w:rsidRPr="0023514F">
        <w:rPr>
          <w:rFonts w:ascii="Arial" w:hAnsi="Arial" w:cs="Arial"/>
        </w:rPr>
        <w:t>nie więcej jednak niż 3% kwoty dotacji udzielonej z dnia zawarcia umowy</w:t>
      </w:r>
      <w:r w:rsidRPr="0023514F">
        <w:rPr>
          <w:rFonts w:ascii="Arial" w:hAnsi="Arial" w:cs="Arial"/>
        </w:rPr>
        <w:t>.</w:t>
      </w:r>
    </w:p>
    <w:p w14:paraId="2C286109" w14:textId="68933502" w:rsidR="00974134" w:rsidRPr="0023514F" w:rsidRDefault="00974134" w:rsidP="008F0317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Suma kar umownych nałożonych na podstawie umowy nie może przekroczyć </w:t>
      </w:r>
      <w:r w:rsidR="008F0317" w:rsidRPr="0023514F">
        <w:rPr>
          <w:rFonts w:ascii="Arial" w:hAnsi="Arial" w:cs="Arial"/>
        </w:rPr>
        <w:t>15</w:t>
      </w:r>
      <w:r w:rsidRPr="0023514F">
        <w:rPr>
          <w:rFonts w:ascii="Arial" w:hAnsi="Arial" w:cs="Arial"/>
        </w:rPr>
        <w:t>% kwoty dotacji</w:t>
      </w:r>
      <w:r w:rsidR="00CE5EF4" w:rsidRPr="0023514F">
        <w:rPr>
          <w:rFonts w:ascii="Arial" w:hAnsi="Arial" w:cs="Arial"/>
        </w:rPr>
        <w:t xml:space="preserve"> udzielonej z dnia zawarcia umowy</w:t>
      </w:r>
      <w:r w:rsidRPr="0023514F">
        <w:rPr>
          <w:rFonts w:ascii="Arial" w:hAnsi="Arial" w:cs="Arial"/>
        </w:rPr>
        <w:t>.</w:t>
      </w:r>
    </w:p>
    <w:p w14:paraId="39FFBF95" w14:textId="105D9D31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Minister może odstąpić od naliczenia kar umownych z powodu okoliczności, które nie były </w:t>
      </w:r>
      <w:r w:rsidR="00CE5EF4" w:rsidRPr="0023514F">
        <w:rPr>
          <w:rFonts w:ascii="Arial" w:hAnsi="Arial" w:cs="Arial"/>
        </w:rPr>
        <w:t>zawinione przez</w:t>
      </w:r>
      <w:r w:rsidRPr="0023514F">
        <w:rPr>
          <w:rFonts w:ascii="Arial" w:hAnsi="Arial" w:cs="Arial"/>
        </w:rPr>
        <w:t xml:space="preserve"> Realizatora, a nastąpiły wskutek siły wyższej lub osoby trzeciej, na którą Realizator nie miał wpływu. W takich przypadkach Realizator jest zobowiązany do niezwłocznego pisemnego poinformowania Ministra o wystąpieniu ww. okoliczności wraz z odpowiednimi dowodami jednak nie później niż 10 dni od wystąpienia tych okoliczności. </w:t>
      </w:r>
    </w:p>
    <w:p w14:paraId="23658A4D" w14:textId="6A7C7FBC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Przez siłę wyższą, o której mowa w ust. </w:t>
      </w:r>
      <w:r w:rsidR="00670236" w:rsidRPr="0023514F">
        <w:rPr>
          <w:rFonts w:ascii="Arial" w:hAnsi="Arial" w:cs="Arial"/>
        </w:rPr>
        <w:t>8</w:t>
      </w:r>
      <w:r w:rsidRPr="0023514F">
        <w:rPr>
          <w:rFonts w:ascii="Arial" w:hAnsi="Arial" w:cs="Arial"/>
        </w:rPr>
        <w:t xml:space="preserve">, rozumie się zdarzenie zewnętrzne, niemożliwe do przewidzenia i do zapobieżenia, na które Realizator nie miał żadnego wpływu. Siła wyższa może mieć miejsce wyłącznie wtedy, gdy zostaną spełnione łącznie przesłanki wskazane w zdaniu pierwszym. W innym przypadku zdarzenie nie będzie uważane za skutek siły wyższej i ust. </w:t>
      </w:r>
      <w:r w:rsidR="00670236" w:rsidRPr="0023514F">
        <w:rPr>
          <w:rFonts w:ascii="Arial" w:hAnsi="Arial" w:cs="Arial"/>
        </w:rPr>
        <w:t>8</w:t>
      </w:r>
      <w:r w:rsidRPr="0023514F">
        <w:rPr>
          <w:rFonts w:ascii="Arial" w:hAnsi="Arial" w:cs="Arial"/>
        </w:rPr>
        <w:t xml:space="preserve"> nie będzie miał zastosowania.</w:t>
      </w:r>
    </w:p>
    <w:p w14:paraId="09777747" w14:textId="77777777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Kary umowne Realizator przekaże na rachunek bankowy dochodów Ministerstwa Zdrowia NBP O/O 02101010100013002231000000 w terminie 7 dni od dnia otrzymania wezwania do zapłaty.</w:t>
      </w:r>
    </w:p>
    <w:p w14:paraId="4727A753" w14:textId="30E4ADB8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Minister zastrzega sobie prawo do dochodzenia na zasadach ogólnych odszkodowania przewyższającego zastrzeżone kary umowne (art. 484 § 1 ustawy z dnia 23 kwietnia 1964 r. – Kodeks cywilny (Dz. U. z 202</w:t>
      </w:r>
      <w:r w:rsidR="00E72B0B" w:rsidRPr="0023514F">
        <w:rPr>
          <w:rFonts w:ascii="Arial" w:hAnsi="Arial" w:cs="Arial"/>
        </w:rPr>
        <w:t>4</w:t>
      </w:r>
      <w:r w:rsidRPr="0023514F">
        <w:rPr>
          <w:rFonts w:ascii="Arial" w:hAnsi="Arial" w:cs="Arial"/>
        </w:rPr>
        <w:t xml:space="preserve"> r. poz.</w:t>
      </w:r>
      <w:r w:rsidR="00E72B0B" w:rsidRPr="0023514F">
        <w:rPr>
          <w:rFonts w:ascii="Arial" w:hAnsi="Arial" w:cs="Arial"/>
        </w:rPr>
        <w:t xml:space="preserve"> 1061</w:t>
      </w:r>
      <w:r w:rsidRPr="0023514F">
        <w:rPr>
          <w:rFonts w:ascii="Arial" w:hAnsi="Arial" w:cs="Arial"/>
        </w:rPr>
        <w:t>, z późn. zm.) w zakresie w jakim poniesiona szkoda przewyższa wartość naliczonych kar umownych.</w:t>
      </w:r>
    </w:p>
    <w:p w14:paraId="574AEE66" w14:textId="77777777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Minister wezwie pisemnie Realizatora do zapłaty kary umownej. </w:t>
      </w:r>
    </w:p>
    <w:p w14:paraId="70A89153" w14:textId="77777777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Zapłata kary umownej nie zwalnia Realizatora z obowiązku wykonania obowiązku lub zobowiązania, za którego naruszenie kara ta została nałożona.</w:t>
      </w:r>
    </w:p>
    <w:p w14:paraId="0DDC07EE" w14:textId="77777777" w:rsidR="004327EE" w:rsidRPr="0023514F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7A06889C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8.</w:t>
      </w:r>
    </w:p>
    <w:p w14:paraId="2E9C6095" w14:textId="77777777" w:rsidR="00C66822" w:rsidRPr="0023514F" w:rsidRDefault="00603343" w:rsidP="00C66822">
      <w:pPr>
        <w:numPr>
          <w:ilvl w:val="1"/>
          <w:numId w:val="4"/>
        </w:numPr>
        <w:tabs>
          <w:tab w:val="clear" w:pos="1080"/>
          <w:tab w:val="left" w:pos="360"/>
          <w:tab w:val="left" w:pos="720"/>
          <w:tab w:val="num" w:pos="1440"/>
        </w:tabs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Umowa wygasa w sytuacji wystąpienia okoliczności uniemożliwiających wykonanie umowy, za które Strony nie ponoszą odpowiedzialności, a których powstania Strony nie mogły przewidzieć w chwili zawarcia umowy.</w:t>
      </w:r>
      <w:r w:rsidR="00C66822" w:rsidRPr="0023514F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EFB77E" w14:textId="1532C327" w:rsidR="00603343" w:rsidRPr="0023514F" w:rsidRDefault="00603343" w:rsidP="002D0AEE">
      <w:pPr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3514F">
        <w:rPr>
          <w:rFonts w:ascii="Arial" w:eastAsia="Times New Roman" w:hAnsi="Arial" w:cs="Arial"/>
          <w:kern w:val="0"/>
          <w:lang w:eastAsia="zh-CN"/>
          <w14:ligatures w14:val="none"/>
        </w:rPr>
        <w:t>Strona, która nie ma możliwości wykonania umowy, niezwłocznie zawiadamia pisemnie o tym fakcie drugą Stronę.</w:t>
      </w:r>
      <w:r w:rsidR="00C66822" w:rsidRPr="0023514F">
        <w:t xml:space="preserve"> </w:t>
      </w:r>
      <w:r w:rsidR="00C66822" w:rsidRPr="0023514F">
        <w:rPr>
          <w:rFonts w:ascii="Arial" w:eastAsia="Times New Roman" w:hAnsi="Arial" w:cs="Arial"/>
          <w:kern w:val="0"/>
          <w:lang w:eastAsia="zh-CN"/>
          <w14:ligatures w14:val="none"/>
        </w:rPr>
        <w:t>Postanowień tych nie stosuje się w przypadku, o którym mowa w ust. 2.</w:t>
      </w:r>
    </w:p>
    <w:p w14:paraId="682E1044" w14:textId="382BC4B1" w:rsidR="007C1E6A" w:rsidRPr="0023514F" w:rsidRDefault="007C1E6A" w:rsidP="002D0AE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  <w:lang w:val="x-none"/>
        </w:rPr>
        <w:t>W przypadku wystąpienia okoliczności, za które Minister nie ponosi odpowiedzialności, w tym zmiany przepisów prawa powszechnie obowiązującego, skutkujących ograniczeniem środków budżetowych na finansowanie zadanie, a uniemożliwiających Ministrowi wywiązanie się z zobowiązania do przekazania Realizatorowi dotacji, umowa wygasa w zakresie objętym tym ograniczeniem. Minister niezwłocznie informuje Realizatora o wystąpieniu okoliczności, o których mowa w zdaniu pierwszym, wskazując zakres, w jakim umowa wygasła.</w:t>
      </w:r>
    </w:p>
    <w:p w14:paraId="4A32DF43" w14:textId="2C1F1BC7" w:rsidR="007C1E6A" w:rsidRPr="0023514F" w:rsidRDefault="007C1E6A" w:rsidP="004E7D77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lang w:val="x-none"/>
        </w:rPr>
      </w:pPr>
      <w:r w:rsidRPr="0023514F">
        <w:rPr>
          <w:rFonts w:ascii="Arial" w:hAnsi="Arial" w:cs="Arial"/>
          <w:lang w:val="x-none"/>
        </w:rPr>
        <w:t>W przypadku, gdy w wyniku okoliczności określonych w akapicie pierwszym umowa wygasła:</w:t>
      </w:r>
    </w:p>
    <w:p w14:paraId="1CABF006" w14:textId="2FDE8FD6" w:rsidR="007C1E6A" w:rsidRPr="0023514F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23514F">
        <w:rPr>
          <w:rFonts w:ascii="Arial" w:hAnsi="Arial" w:cs="Arial"/>
          <w:lang w:val="x-none"/>
        </w:rPr>
        <w:t>w części - Strony zawierają aneks do umowy, uwzględniający ograniczenie środków budżetu państwa przeznaczonych na finansowanie zadania;</w:t>
      </w:r>
    </w:p>
    <w:p w14:paraId="0B23D220" w14:textId="154B9873" w:rsidR="007C1E6A" w:rsidRPr="0023514F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23514F">
        <w:rPr>
          <w:rFonts w:ascii="Arial" w:hAnsi="Arial" w:cs="Arial"/>
          <w:lang w:val="x-none"/>
        </w:rPr>
        <w:t xml:space="preserve">w całości - Strony mogą zawrzeć porozumienie określające wzajemne rozliczenia Stron, w formie określonej w § 14 ust. </w:t>
      </w:r>
      <w:r w:rsidR="00A34ACE" w:rsidRPr="0023514F">
        <w:rPr>
          <w:rFonts w:ascii="Arial" w:hAnsi="Arial" w:cs="Arial"/>
          <w:lang w:val="x-none"/>
        </w:rPr>
        <w:t>1</w:t>
      </w:r>
      <w:r w:rsidRPr="0023514F">
        <w:rPr>
          <w:rFonts w:ascii="Arial" w:hAnsi="Arial" w:cs="Arial"/>
          <w:lang w:val="x-none"/>
        </w:rPr>
        <w:t xml:space="preserve"> pod rygorem nieważności.</w:t>
      </w:r>
    </w:p>
    <w:p w14:paraId="512EEE38" w14:textId="58D5E143" w:rsidR="004327EE" w:rsidRPr="0023514F" w:rsidRDefault="007C1E6A" w:rsidP="002F1E40">
      <w:pPr>
        <w:spacing w:before="120" w:after="120" w:line="360" w:lineRule="auto"/>
        <w:ind w:left="360"/>
        <w:contextualSpacing/>
        <w:jc w:val="both"/>
        <w:rPr>
          <w:rFonts w:ascii="Arial" w:hAnsi="Arial" w:cs="Arial"/>
        </w:rPr>
      </w:pPr>
      <w:r w:rsidRPr="0023514F">
        <w:rPr>
          <w:rFonts w:ascii="Arial" w:hAnsi="Arial" w:cs="Arial"/>
          <w:lang w:val="x-none"/>
        </w:rPr>
        <w:t xml:space="preserve">W przypadku </w:t>
      </w:r>
      <w:r w:rsidR="00B40C4A" w:rsidRPr="0023514F">
        <w:rPr>
          <w:rFonts w:ascii="Arial" w:hAnsi="Arial" w:cs="Arial"/>
          <w:lang w:val="x-none"/>
        </w:rPr>
        <w:t>nie zawarcia</w:t>
      </w:r>
      <w:r w:rsidRPr="0023514F">
        <w:rPr>
          <w:rFonts w:ascii="Arial" w:hAnsi="Arial" w:cs="Arial"/>
          <w:lang w:val="x-none"/>
        </w:rPr>
        <w:t xml:space="preserve"> aneksu, o którym mowa w</w:t>
      </w:r>
      <w:r w:rsidR="00C66822" w:rsidRPr="0023514F">
        <w:rPr>
          <w:rFonts w:ascii="Arial" w:hAnsi="Arial" w:cs="Arial"/>
          <w:lang w:val="x-none"/>
        </w:rPr>
        <w:t xml:space="preserve"> akapicie drugim w</w:t>
      </w:r>
      <w:r w:rsidRPr="0023514F">
        <w:rPr>
          <w:rFonts w:ascii="Arial" w:hAnsi="Arial" w:cs="Arial"/>
          <w:lang w:val="x-none"/>
        </w:rPr>
        <w:t xml:space="preserve">  pkt </w:t>
      </w:r>
      <w:r w:rsidR="00AD387F" w:rsidRPr="0023514F">
        <w:rPr>
          <w:rFonts w:ascii="Arial" w:hAnsi="Arial" w:cs="Arial"/>
          <w:lang w:val="x-none"/>
        </w:rPr>
        <w:t>a)</w:t>
      </w:r>
      <w:r w:rsidRPr="0023514F">
        <w:rPr>
          <w:rFonts w:ascii="Arial" w:hAnsi="Arial" w:cs="Arial"/>
          <w:lang w:val="x-none"/>
        </w:rPr>
        <w:t>, w terminie 30 dni od dnia poinformowania Realizatora o wystąpieniu okoliczności, o których mowa w zdaniu pierwszym w akapicie pierwszym, Minister może rozwiązać umowę bez okresu wypowiedzenia w pozostałym zakresie, w którym umowa nie wygasła. Oświadczenie, o którym mowa w zdaniu pierwszym, składane jest na zasadach określonych w § 1</w:t>
      </w:r>
      <w:r w:rsidR="00583FBD" w:rsidRPr="0023514F">
        <w:rPr>
          <w:rFonts w:ascii="Arial" w:hAnsi="Arial" w:cs="Arial"/>
          <w:lang w:val="x-none"/>
        </w:rPr>
        <w:t>4</w:t>
      </w:r>
      <w:r w:rsidRPr="0023514F">
        <w:rPr>
          <w:rFonts w:ascii="Arial" w:hAnsi="Arial" w:cs="Arial"/>
          <w:lang w:val="x-none"/>
        </w:rPr>
        <w:t xml:space="preserve"> ust. 2.</w:t>
      </w:r>
    </w:p>
    <w:p w14:paraId="79572BC2" w14:textId="3DDFE3B2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9.</w:t>
      </w:r>
    </w:p>
    <w:p w14:paraId="40F1AA0D" w14:textId="0114EE0B" w:rsidR="006540A0" w:rsidRPr="0023514F" w:rsidRDefault="00B52DDD" w:rsidP="00B00CCB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bookmarkStart w:id="26" w:name="_Hlk62560181"/>
      <w:bookmarkStart w:id="27" w:name="_Hlk132709217"/>
      <w:r w:rsidRPr="0023514F">
        <w:rPr>
          <w:rFonts w:ascii="Arial" w:hAnsi="Arial" w:cs="Arial"/>
        </w:rPr>
        <w:t xml:space="preserve">Poza przypadkami określonymi w przepisach prawa, </w:t>
      </w:r>
      <w:r w:rsidR="00FB6570" w:rsidRPr="0023514F">
        <w:rPr>
          <w:rFonts w:ascii="Arial" w:hAnsi="Arial" w:cs="Arial"/>
        </w:rPr>
        <w:t xml:space="preserve">Minister może odstąpić od umowy </w:t>
      </w:r>
      <w:r w:rsidR="006540A0" w:rsidRPr="0023514F">
        <w:rPr>
          <w:rFonts w:ascii="Arial" w:hAnsi="Arial" w:cs="Arial"/>
        </w:rPr>
        <w:t>w następujących przypadkach:</w:t>
      </w:r>
    </w:p>
    <w:p w14:paraId="2A20EE73" w14:textId="56BC7757" w:rsidR="00EA452B" w:rsidRPr="0023514F" w:rsidRDefault="00FB6570" w:rsidP="005B52C9">
      <w:pPr>
        <w:numPr>
          <w:ilvl w:val="1"/>
          <w:numId w:val="26"/>
        </w:numPr>
        <w:tabs>
          <w:tab w:val="left" w:pos="993"/>
        </w:tabs>
        <w:spacing w:before="120" w:after="0" w:line="360" w:lineRule="auto"/>
        <w:ind w:left="646" w:hanging="79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gdy zaistniała istotna zmiana okoliczności </w:t>
      </w:r>
      <w:r w:rsidR="006540A0" w:rsidRPr="0023514F">
        <w:rPr>
          <w:rFonts w:ascii="Arial" w:hAnsi="Arial" w:cs="Arial"/>
        </w:rPr>
        <w:t xml:space="preserve">faktycznej lub prawnej </w:t>
      </w:r>
      <w:r w:rsidRPr="0023514F">
        <w:rPr>
          <w:rFonts w:ascii="Arial" w:hAnsi="Arial" w:cs="Arial"/>
        </w:rPr>
        <w:t>powodująca, że przekazanie dotacji nie leży w interesie publicznym</w:t>
      </w:r>
      <w:r w:rsidR="006540A0" w:rsidRPr="0023514F">
        <w:rPr>
          <w:rFonts w:ascii="Arial" w:hAnsi="Arial" w:cs="Arial"/>
        </w:rPr>
        <w:t>, w tym w interesie Ministra, czego nie można było przewidzieć w chwili zawierania umowy</w:t>
      </w:r>
      <w:r w:rsidR="005C7DAB" w:rsidRPr="0023514F">
        <w:rPr>
          <w:rFonts w:ascii="Arial" w:hAnsi="Arial" w:cs="Arial"/>
        </w:rPr>
        <w:t>,</w:t>
      </w:r>
    </w:p>
    <w:p w14:paraId="4D6C0BD8" w14:textId="4DA418E7" w:rsidR="005C7DAB" w:rsidRPr="0023514F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after="120" w:line="360" w:lineRule="auto"/>
        <w:ind w:left="641" w:hanging="74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Realizator rozpoczął przygotowanie lub realizację zadania przed dniem zawarcia umowy</w:t>
      </w:r>
      <w:r w:rsidR="005C7DAB" w:rsidRPr="0023514F">
        <w:rPr>
          <w:rFonts w:ascii="Arial" w:hAnsi="Arial" w:cs="Arial"/>
        </w:rPr>
        <w:t xml:space="preserve">, </w:t>
      </w:r>
    </w:p>
    <w:p w14:paraId="28F41562" w14:textId="6D9D94D9" w:rsidR="00EA452B" w:rsidRPr="0023514F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before="120" w:after="120" w:line="360" w:lineRule="auto"/>
        <w:ind w:hanging="76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przypadku stwierdzenia, że Realizator, w celu uzyskania dotacji, złożył dokumenty lub oświadczenia, niezgodnie ze stanem faktycznym lub prawnym</w:t>
      </w:r>
      <w:r w:rsidR="005C7DAB" w:rsidRPr="0023514F">
        <w:rPr>
          <w:rFonts w:ascii="Arial" w:hAnsi="Arial" w:cs="Arial"/>
        </w:rPr>
        <w:t>.</w:t>
      </w:r>
    </w:p>
    <w:p w14:paraId="6CE9765A" w14:textId="27A150EE" w:rsidR="00FB6570" w:rsidRPr="0023514F" w:rsidRDefault="00FB6570" w:rsidP="00BE1CE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Odstąpienie od umowy następuje, pod rygorem nieważności, </w:t>
      </w:r>
      <w:bookmarkEnd w:id="26"/>
      <w:r w:rsidRPr="0023514F">
        <w:rPr>
          <w:rFonts w:ascii="Arial" w:hAnsi="Arial" w:cs="Arial"/>
        </w:rPr>
        <w:t>w formie pisemnej lub elektronicznej, w postaci dokumentu elektronicznego, opatrzonego kwalifikowanym podpisem elektronicznym, przekazanego</w:t>
      </w:r>
      <w:r w:rsidR="004E7D77" w:rsidRPr="0023514F">
        <w:rPr>
          <w:rFonts w:ascii="Arial" w:hAnsi="Arial" w:cs="Arial"/>
        </w:rPr>
        <w:t xml:space="preserve"> w sposób określony w § 14 ust. 2</w:t>
      </w:r>
      <w:r w:rsidRPr="0023514F">
        <w:rPr>
          <w:rFonts w:ascii="Arial" w:hAnsi="Arial" w:cs="Arial"/>
        </w:rPr>
        <w:t xml:space="preserve">, w terminie 30 dni od dnia stwierdzenia przez Ministra powodów uzasadniających odstąpienie od umowy.  </w:t>
      </w:r>
      <w:bookmarkStart w:id="28" w:name="_Hlk62560225"/>
      <w:bookmarkStart w:id="29" w:name="_Hlk132704731"/>
      <w:bookmarkEnd w:id="27"/>
    </w:p>
    <w:p w14:paraId="536E5414" w14:textId="1963353B" w:rsidR="00FB6570" w:rsidRPr="0023514F" w:rsidRDefault="00301650" w:rsidP="00FB6570">
      <w:pPr>
        <w:numPr>
          <w:ilvl w:val="0"/>
          <w:numId w:val="26"/>
        </w:numPr>
        <w:tabs>
          <w:tab w:val="num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Niezależnie od przypadków określonych w przepisach prawa, u</w:t>
      </w:r>
      <w:r w:rsidR="00FB6570" w:rsidRPr="0023514F">
        <w:rPr>
          <w:rFonts w:ascii="Arial" w:hAnsi="Arial" w:cs="Arial"/>
        </w:rPr>
        <w:t xml:space="preserve">mowa może </w:t>
      </w:r>
      <w:bookmarkStart w:id="30" w:name="_Hlk130576208"/>
      <w:r w:rsidR="00FB6570" w:rsidRPr="0023514F">
        <w:rPr>
          <w:rFonts w:ascii="Arial" w:hAnsi="Arial" w:cs="Arial"/>
        </w:rPr>
        <w:t>zostać rozwiązana przez Ministra bez okresu wypowiedzenia w przypadku:</w:t>
      </w:r>
    </w:p>
    <w:p w14:paraId="2DB96198" w14:textId="2C23B4F0" w:rsidR="002B2A04" w:rsidRPr="0023514F" w:rsidRDefault="002B2A04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stwierdzenia wykorzystania dotacji niezgodnie z przeznaczeniem, pobrania jej nienależnie lub w nadmiernej wysokości,</w:t>
      </w:r>
    </w:p>
    <w:p w14:paraId="6D281568" w14:textId="77777777" w:rsidR="00FB6570" w:rsidRPr="0023514F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35CA2FA4" w14:textId="07F3388F" w:rsidR="00FB6570" w:rsidRPr="0023514F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uniemożliwiania lub stawiania przez Realizatora istotnych przeszkód w przeprowadzeniu przez Ministra kontroli, o której mowa w § 6,</w:t>
      </w:r>
    </w:p>
    <w:p w14:paraId="28927FF8" w14:textId="77777777" w:rsidR="00FB6570" w:rsidRPr="0023514F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stwierdzenia, że Realizator, w celu uzyskania dotacji, złożył Ministrowi dokumenty lub oświadczenia, niezgodne ze stanem faktycznym lub prawnym,</w:t>
      </w:r>
    </w:p>
    <w:p w14:paraId="17441B52" w14:textId="38414B0C" w:rsidR="00FB6570" w:rsidRPr="0023514F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niezastosowania się </w:t>
      </w:r>
      <w:r w:rsidR="00381443" w:rsidRPr="0023514F">
        <w:rPr>
          <w:rFonts w:ascii="Arial" w:hAnsi="Arial" w:cs="Arial"/>
        </w:rPr>
        <w:t xml:space="preserve">do </w:t>
      </w:r>
      <w:r w:rsidR="00DC62C8" w:rsidRPr="0023514F">
        <w:rPr>
          <w:rFonts w:ascii="Arial" w:hAnsi="Arial" w:cs="Arial"/>
        </w:rPr>
        <w:t xml:space="preserve">obowiązku </w:t>
      </w:r>
      <w:r w:rsidR="00381443" w:rsidRPr="0023514F">
        <w:rPr>
          <w:rFonts w:ascii="Arial" w:hAnsi="Arial" w:cs="Arial"/>
        </w:rPr>
        <w:t>przekazania wyjaśnień lub usunięcia nieprawidłowości</w:t>
      </w:r>
      <w:r w:rsidR="00603343" w:rsidRPr="0023514F">
        <w:rPr>
          <w:rFonts w:ascii="Arial" w:hAnsi="Arial" w:cs="Arial"/>
        </w:rPr>
        <w:t>,</w:t>
      </w:r>
      <w:r w:rsidR="00381443" w:rsidRPr="0023514F">
        <w:rPr>
          <w:rFonts w:ascii="Arial" w:hAnsi="Arial" w:cs="Arial"/>
        </w:rPr>
        <w:t xml:space="preserve"> </w:t>
      </w:r>
      <w:r w:rsidR="00603343" w:rsidRPr="0023514F">
        <w:rPr>
          <w:rFonts w:ascii="Arial" w:hAnsi="Arial" w:cs="Arial"/>
        </w:rPr>
        <w:t xml:space="preserve">o których mowa </w:t>
      </w:r>
      <w:r w:rsidR="00807EB0" w:rsidRPr="0023514F">
        <w:rPr>
          <w:rFonts w:ascii="Arial" w:hAnsi="Arial" w:cs="Arial"/>
        </w:rPr>
        <w:t>w §</w:t>
      </w:r>
      <w:r w:rsidR="00381443" w:rsidRPr="0023514F">
        <w:rPr>
          <w:rFonts w:ascii="Arial" w:hAnsi="Arial" w:cs="Arial"/>
        </w:rPr>
        <w:t xml:space="preserve"> </w:t>
      </w:r>
      <w:r w:rsidR="00807EB0" w:rsidRPr="0023514F">
        <w:rPr>
          <w:rFonts w:ascii="Arial" w:hAnsi="Arial" w:cs="Arial"/>
        </w:rPr>
        <w:t>3</w:t>
      </w:r>
      <w:r w:rsidR="00381443" w:rsidRPr="0023514F">
        <w:rPr>
          <w:rFonts w:ascii="Arial" w:hAnsi="Arial" w:cs="Arial"/>
        </w:rPr>
        <w:t xml:space="preserve"> ust. 2 pkt a),</w:t>
      </w:r>
      <w:r w:rsidR="00807EB0" w:rsidRPr="0023514F">
        <w:rPr>
          <w:rFonts w:ascii="Arial" w:hAnsi="Arial" w:cs="Arial"/>
        </w:rPr>
        <w:t xml:space="preserve"> </w:t>
      </w:r>
    </w:p>
    <w:p w14:paraId="033737C8" w14:textId="12BAB6FB" w:rsidR="00301650" w:rsidRPr="0023514F" w:rsidRDefault="0030165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sytuacji, o której mowa w ust. 5,</w:t>
      </w:r>
    </w:p>
    <w:p w14:paraId="2AD8E48B" w14:textId="2181BBE3" w:rsidR="00FB6570" w:rsidRPr="0023514F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sytuacji wykorzystania sprzętu niezgodnie z § 2 ust. </w:t>
      </w:r>
      <w:r w:rsidR="001F5A12" w:rsidRPr="0023514F">
        <w:rPr>
          <w:rFonts w:ascii="Arial" w:hAnsi="Arial" w:cs="Arial"/>
        </w:rPr>
        <w:t>1</w:t>
      </w:r>
      <w:r w:rsidR="001108FB" w:rsidRPr="0023514F">
        <w:rPr>
          <w:rFonts w:ascii="Arial" w:hAnsi="Arial" w:cs="Arial"/>
        </w:rPr>
        <w:t>5</w:t>
      </w:r>
      <w:r w:rsidR="002F10B6" w:rsidRPr="0023514F">
        <w:rPr>
          <w:rFonts w:ascii="Arial" w:hAnsi="Arial" w:cs="Arial"/>
        </w:rPr>
        <w:t>,</w:t>
      </w:r>
    </w:p>
    <w:p w14:paraId="37C58599" w14:textId="3BE8D76A" w:rsidR="001A0547" w:rsidRPr="0023514F" w:rsidRDefault="001A0547" w:rsidP="001A0547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stwierdzenia prowadzenia ewidencji księgowej przez Realizatora w sposób uniemożliwiający prawidłowe rozliczenie dotacji </w:t>
      </w:r>
      <w:r w:rsidR="00C20154" w:rsidRPr="0023514F">
        <w:rPr>
          <w:rFonts w:ascii="Arial" w:hAnsi="Arial" w:cs="Arial"/>
        </w:rPr>
        <w:t>lub przeprowadzenie kontroli, w szczególności w przypadku, gdy uniemożliwia to stwierdzenie, czy dotacja została pobrana i wykorzystana zgodnie z umową i powszechnie obowiązującymi przepisami prawa,</w:t>
      </w:r>
    </w:p>
    <w:p w14:paraId="2EF07786" w14:textId="20B4B9DF" w:rsidR="001A0547" w:rsidRPr="0023514F" w:rsidRDefault="001A0547" w:rsidP="00BE1CE7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stwierdzenia, że dotacja została pobrana i wykorzystana </w:t>
      </w:r>
      <w:r w:rsidR="00C21103" w:rsidRPr="0023514F">
        <w:rPr>
          <w:rFonts w:ascii="Arial" w:hAnsi="Arial" w:cs="Arial"/>
        </w:rPr>
        <w:t>nie</w:t>
      </w:r>
      <w:r w:rsidRPr="0023514F">
        <w:rPr>
          <w:rFonts w:ascii="Arial" w:hAnsi="Arial" w:cs="Arial"/>
        </w:rPr>
        <w:t>zgodnie z umową i powszechnie obowiązującymi przepisami prawa</w:t>
      </w:r>
      <w:r w:rsidR="00C21103" w:rsidRPr="0023514F">
        <w:rPr>
          <w:rFonts w:ascii="Arial" w:hAnsi="Arial" w:cs="Arial"/>
        </w:rPr>
        <w:t xml:space="preserve"> w wyniku przeprowadzonej kontroli</w:t>
      </w:r>
      <w:r w:rsidR="002F10B6" w:rsidRPr="0023514F">
        <w:rPr>
          <w:rFonts w:ascii="Arial" w:hAnsi="Arial" w:cs="Arial"/>
        </w:rPr>
        <w:t>,</w:t>
      </w:r>
    </w:p>
    <w:p w14:paraId="5DC47479" w14:textId="4E7EE562" w:rsidR="00FB6570" w:rsidRPr="0023514F" w:rsidRDefault="00FB6570" w:rsidP="00FB6570">
      <w:pPr>
        <w:spacing w:before="120" w:after="120" w:line="360" w:lineRule="auto"/>
        <w:ind w:left="694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- przy czym rozwiązanie umowy następuje, pod rygorem nieważności, w formie pisemnej lub elektronicznej, w postaci dokumentu elektronicznego, opatrzonego kwalifikowanym podpisem elektronicznym</w:t>
      </w:r>
      <w:r w:rsidR="00D321DF" w:rsidRPr="0023514F">
        <w:rPr>
          <w:rFonts w:ascii="Arial" w:hAnsi="Arial" w:cs="Arial"/>
        </w:rPr>
        <w:t>.</w:t>
      </w:r>
      <w:bookmarkEnd w:id="28"/>
      <w:bookmarkEnd w:id="30"/>
    </w:p>
    <w:bookmarkEnd w:id="29"/>
    <w:p w14:paraId="54B526D7" w14:textId="0062191C" w:rsidR="00FB6570" w:rsidRPr="0023514F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Umowa może zostać rozwiązana w każdym czasie przez zgodne oświadczenie woli Stron złożone, pod rygorem nieważności, w formie</w:t>
      </w:r>
      <w:r w:rsidR="002F10B6" w:rsidRPr="0023514F">
        <w:rPr>
          <w:rFonts w:ascii="Arial" w:hAnsi="Arial" w:cs="Arial"/>
        </w:rPr>
        <w:t xml:space="preserve"> </w:t>
      </w:r>
      <w:r w:rsidR="00C20E8D" w:rsidRPr="0023514F">
        <w:rPr>
          <w:rFonts w:ascii="Arial" w:hAnsi="Arial" w:cs="Arial"/>
        </w:rPr>
        <w:t>elektronicznej w postaci</w:t>
      </w:r>
      <w:r w:rsidRPr="0023514F">
        <w:rPr>
          <w:rFonts w:ascii="Arial" w:hAnsi="Arial" w:cs="Arial"/>
        </w:rPr>
        <w:t xml:space="preserve"> dokumentu elektronicznego opatrzonego kwalifikowanym podpisem elektronicznym</w:t>
      </w:r>
      <w:r w:rsidR="004E7D77" w:rsidRPr="0023514F">
        <w:rPr>
          <w:rFonts w:ascii="Arial" w:hAnsi="Arial" w:cs="Arial"/>
        </w:rPr>
        <w:t xml:space="preserve"> w sposób określony w § 14 ust. 2</w:t>
      </w:r>
      <w:r w:rsidRPr="0023514F">
        <w:rPr>
          <w:rFonts w:ascii="Arial" w:hAnsi="Arial" w:cs="Arial"/>
        </w:rPr>
        <w:t xml:space="preserve">. Strony rozwiązując umowę zawierają porozumienie określające w szczególności tryb i termin dokonania wzajemnych rozliczeń pomiędzy Stronami, z zastrzeżeniem ust. </w:t>
      </w:r>
      <w:r w:rsidR="004E7D77" w:rsidRPr="0023514F">
        <w:rPr>
          <w:rFonts w:ascii="Arial" w:hAnsi="Arial" w:cs="Arial"/>
        </w:rPr>
        <w:t>7</w:t>
      </w:r>
      <w:r w:rsidRPr="0023514F">
        <w:rPr>
          <w:rFonts w:ascii="Arial" w:hAnsi="Arial" w:cs="Arial"/>
        </w:rPr>
        <w:t>.</w:t>
      </w:r>
    </w:p>
    <w:p w14:paraId="449FDAA0" w14:textId="4F601111" w:rsidR="00FB6570" w:rsidRPr="0023514F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na podstawie art. 177 lub art. 179 ustawy z dnia 27 sierpnia 2009 r. o finansach publicznych, Strony dokonają zmiany umowy i dostosują jej treść do podjętej decyzji w sprawie blokady wydatków. W przypadku braku możliwości uzyskania porozumienia, każda ze Stron ma prawo rozwiązać umowę bez okresu wypowiedzenia. </w:t>
      </w:r>
      <w:r w:rsidR="00D321DF" w:rsidRPr="0023514F">
        <w:rPr>
          <w:rFonts w:ascii="Arial" w:hAnsi="Arial" w:cs="Arial"/>
        </w:rPr>
        <w:t xml:space="preserve">Złożenie oświadczenie o rozwiązaniu umowy bez wypowiedzenia </w:t>
      </w:r>
      <w:r w:rsidRPr="0023514F">
        <w:rPr>
          <w:rFonts w:ascii="Arial" w:hAnsi="Arial" w:cs="Arial"/>
        </w:rPr>
        <w:t xml:space="preserve">następuje, pod rygorem nieważności, w formie pisemnej lub elektronicznej, </w:t>
      </w:r>
      <w:r w:rsidR="00D321DF" w:rsidRPr="0023514F">
        <w:rPr>
          <w:rFonts w:ascii="Arial" w:hAnsi="Arial" w:cs="Arial"/>
        </w:rPr>
        <w:t>na zasadach określonych w § 14 ust. 2</w:t>
      </w:r>
      <w:r w:rsidR="00C20154" w:rsidRPr="0023514F">
        <w:rPr>
          <w:rFonts w:ascii="Arial" w:hAnsi="Arial" w:cs="Arial"/>
        </w:rPr>
        <w:t>.</w:t>
      </w:r>
    </w:p>
    <w:p w14:paraId="439301C5" w14:textId="0DAE3784" w:rsidR="00FB6570" w:rsidRPr="0023514F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Realizatorowi nie przysługują w stosunku do Ministra żadne roszczenia w związku z odstąpieniem od umowy przez Ministra na podstawie ust. 1 albo rozwiązaniem umowy na podstawie ust. 3</w:t>
      </w:r>
      <w:r w:rsidR="004E7D77" w:rsidRPr="0023514F">
        <w:rPr>
          <w:rFonts w:ascii="Arial" w:hAnsi="Arial" w:cs="Arial"/>
        </w:rPr>
        <w:t>,</w:t>
      </w:r>
      <w:r w:rsidRPr="0023514F">
        <w:rPr>
          <w:rFonts w:ascii="Arial" w:hAnsi="Arial" w:cs="Arial"/>
        </w:rPr>
        <w:t xml:space="preserve"> 4</w:t>
      </w:r>
      <w:r w:rsidR="004E7D77" w:rsidRPr="0023514F">
        <w:rPr>
          <w:rFonts w:ascii="Arial" w:hAnsi="Arial" w:cs="Arial"/>
        </w:rPr>
        <w:t xml:space="preserve"> albo 5</w:t>
      </w:r>
      <w:r w:rsidRPr="0023514F">
        <w:rPr>
          <w:rFonts w:ascii="Arial" w:hAnsi="Arial" w:cs="Arial"/>
        </w:rPr>
        <w:t>.</w:t>
      </w:r>
    </w:p>
    <w:p w14:paraId="79B7ADA4" w14:textId="4F5DBCD8" w:rsidR="00FB6570" w:rsidRPr="0023514F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 przypadku gdy po przekazaniu Realizatorowi dotacji umowa została rozwiązana na podstawie ust. </w:t>
      </w:r>
      <w:r w:rsidR="004E7D77" w:rsidRPr="0023514F">
        <w:rPr>
          <w:rFonts w:ascii="Arial" w:hAnsi="Arial" w:cs="Arial"/>
        </w:rPr>
        <w:t>3, 4 albo 5</w:t>
      </w:r>
      <w:r w:rsidRPr="0023514F">
        <w:rPr>
          <w:rFonts w:ascii="Arial" w:hAnsi="Arial" w:cs="Arial"/>
        </w:rPr>
        <w:t xml:space="preserve">, dotacja podlegaj zwrotowi w trybie określonym w § 2 ust. </w:t>
      </w:r>
      <w:r w:rsidR="002B2A04" w:rsidRPr="0023514F">
        <w:rPr>
          <w:rFonts w:ascii="Arial" w:hAnsi="Arial" w:cs="Arial"/>
        </w:rPr>
        <w:t>2</w:t>
      </w:r>
      <w:r w:rsidR="00C20154" w:rsidRPr="0023514F">
        <w:rPr>
          <w:rFonts w:ascii="Arial" w:hAnsi="Arial" w:cs="Arial"/>
        </w:rPr>
        <w:t>9</w:t>
      </w:r>
      <w:r w:rsidRPr="0023514F">
        <w:rPr>
          <w:rFonts w:ascii="Arial" w:hAnsi="Arial" w:cs="Arial"/>
        </w:rPr>
        <w:t>.</w:t>
      </w:r>
    </w:p>
    <w:p w14:paraId="168D6CEF" w14:textId="0FD47762" w:rsidR="00FB6570" w:rsidRPr="0023514F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Strony zgodnie oświadczają, że ilekroć w umowie mowa jest o rozwiązaniu umowy </w:t>
      </w:r>
      <w:r w:rsidR="00B91E44" w:rsidRPr="0023514F">
        <w:rPr>
          <w:rFonts w:ascii="Arial" w:hAnsi="Arial" w:cs="Arial"/>
        </w:rPr>
        <w:t>bez wypowiedzenia</w:t>
      </w:r>
      <w:r w:rsidRPr="0023514F">
        <w:rPr>
          <w:rFonts w:ascii="Arial" w:hAnsi="Arial" w:cs="Arial"/>
        </w:rPr>
        <w:t xml:space="preserve"> – skuteczność tej czynności następuje z momentem doręczenia pisma drugiej Stronie.</w:t>
      </w:r>
    </w:p>
    <w:p w14:paraId="4A98C625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10.</w:t>
      </w:r>
    </w:p>
    <w:p w14:paraId="61F6518E" w14:textId="4A7EB495" w:rsidR="00FB6570" w:rsidRPr="0023514F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Zmiana postanowień umowy może nastąpić wyłącznie za zgodą obu Stron, w formie pisemnego aneksu lub aneksu w formie elektronicznej z użyciem kwalifikowanych podpisów elektronicznych, pod rygorem nieważności, z zastrzeżeniem § 2 ust. 1</w:t>
      </w:r>
      <w:r w:rsidR="001108FB" w:rsidRPr="0023514F">
        <w:rPr>
          <w:rFonts w:ascii="Arial" w:hAnsi="Arial" w:cs="Arial"/>
        </w:rPr>
        <w:t>8</w:t>
      </w:r>
      <w:r w:rsidRPr="0023514F">
        <w:rPr>
          <w:rFonts w:ascii="Arial" w:hAnsi="Arial" w:cs="Arial"/>
        </w:rPr>
        <w:t>.</w:t>
      </w:r>
    </w:p>
    <w:p w14:paraId="41A3A5CE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11.</w:t>
      </w:r>
    </w:p>
    <w:p w14:paraId="76A3E809" w14:textId="79B5AC2C" w:rsidR="00547216" w:rsidRPr="0023514F" w:rsidRDefault="00547216" w:rsidP="0066598D">
      <w:p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1. W przypadku zaistnienia pomiędzy Stronami sporu wynikającego z umowy lub pozostającego w związku z umową, Strony zobowiązują się do jego rozwiązania w drodze mediacji. Mediacja prowadzona będzie przez Mediatorów Stałych Sądu Polubownego przy Prokuratorii Generalnej Rzeczypospolitej Polskiej zgodnie z Regulaminem tego Sądu. W przypadku nierozwiązania sporu w tym trybie służy powództwo do sądu powszechnego właściwego miejscowo dla siedziby Ministra.</w:t>
      </w:r>
    </w:p>
    <w:p w14:paraId="22A95EF0" w14:textId="77777777" w:rsidR="008F4B55" w:rsidRPr="0023514F" w:rsidRDefault="00547216" w:rsidP="008F4B55">
      <w:p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2. Postanowień ust. 1 nie stosuje się w przypadku spraw dotyczących zwrotu dotacji, które są rozstrzygane na drodze postępowania administracyjnego lub sądowo-administracyjnego, jak również sporów dotyczących roszczeń o należności nieprzekraczające kwoty 5 000 zł, przy czym przedmiotowa kwota obejmuje wyłącznie wartość należności głównej.</w:t>
      </w:r>
    </w:p>
    <w:p w14:paraId="6989E757" w14:textId="320270AD" w:rsidR="00FB6570" w:rsidRPr="0023514F" w:rsidRDefault="00FB6570" w:rsidP="008F4B55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12.</w:t>
      </w:r>
    </w:p>
    <w:p w14:paraId="6A7CEAFD" w14:textId="7F7B4B8A" w:rsidR="00FB6570" w:rsidRPr="0023514F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W sprawach nieuregulowanych </w:t>
      </w:r>
      <w:r w:rsidR="00D321DF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umową mają zastosowanie w szczególności:</w:t>
      </w:r>
    </w:p>
    <w:p w14:paraId="554FEBD0" w14:textId="7FFFDAEE" w:rsidR="00FB6570" w:rsidRPr="0023514F" w:rsidRDefault="00FB6570" w:rsidP="008136CA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ustawa z dnia 23 kwietnia 1964 r. – Kodeks cywilny;</w:t>
      </w:r>
    </w:p>
    <w:p w14:paraId="761666B9" w14:textId="1D106E27" w:rsidR="00FB6570" w:rsidRPr="0023514F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ustawa z dnia 15 kwietnia 2011 r. o działalności leczniczej;</w:t>
      </w:r>
    </w:p>
    <w:p w14:paraId="546FB114" w14:textId="34D97193" w:rsidR="00FB6570" w:rsidRPr="0023514F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ustawa z dnia 27 sierpnia 2009 r. o finansach publicznych;</w:t>
      </w:r>
    </w:p>
    <w:p w14:paraId="5BE93F6E" w14:textId="635C10FD" w:rsidR="00FB6570" w:rsidRPr="0023514F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ustawa z dnia 17 grudnia 2004 r. o odpowiedzialności za naruszenie dyscypliny finansów publicznych (</w:t>
      </w:r>
      <w:r w:rsidR="008136CA" w:rsidRPr="0023514F">
        <w:rPr>
          <w:rFonts w:ascii="Arial" w:hAnsi="Arial" w:cs="Arial"/>
        </w:rPr>
        <w:t>Dz. U. z 2024 r. poz. 104</w:t>
      </w:r>
      <w:r w:rsidR="000B66A6" w:rsidRPr="0023514F">
        <w:rPr>
          <w:rFonts w:ascii="Arial" w:hAnsi="Arial" w:cs="Arial"/>
        </w:rPr>
        <w:t>, z późn.zm.</w:t>
      </w:r>
      <w:r w:rsidRPr="0023514F">
        <w:rPr>
          <w:rFonts w:ascii="Arial" w:hAnsi="Arial" w:cs="Arial"/>
        </w:rPr>
        <w:t xml:space="preserve">); </w:t>
      </w:r>
    </w:p>
    <w:p w14:paraId="1E333FC5" w14:textId="7FBA00D3" w:rsidR="00FB6570" w:rsidRPr="0023514F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ustawa z dnia 15 lipca 2011 r. o kontroli w administracji rządowej;</w:t>
      </w:r>
    </w:p>
    <w:p w14:paraId="2F22361E" w14:textId="6D43AF40" w:rsidR="00FB6570" w:rsidRPr="0023514F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ustawa z dnia 11 września 2019 r. - Prawo zamówień publicznych.</w:t>
      </w:r>
    </w:p>
    <w:p w14:paraId="4E82F6A9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§13.</w:t>
      </w:r>
    </w:p>
    <w:p w14:paraId="113DA277" w14:textId="0C08B708" w:rsidR="00FB6570" w:rsidRPr="0023514F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31" w:name="_Hlk96681009"/>
      <w:r w:rsidRPr="0023514F">
        <w:rPr>
          <w:rFonts w:ascii="Arial" w:hAnsi="Arial" w:cs="Arial"/>
        </w:rPr>
        <w:t xml:space="preserve">Umowa </w:t>
      </w:r>
      <w:r w:rsidR="0013283D" w:rsidRPr="0023514F">
        <w:rPr>
          <w:rFonts w:ascii="Arial" w:hAnsi="Arial" w:cs="Arial"/>
        </w:rPr>
        <w:t>wchodzi w życie z dniem jej</w:t>
      </w:r>
      <w:r w:rsidRPr="0023514F">
        <w:rPr>
          <w:rFonts w:ascii="Arial" w:hAnsi="Arial" w:cs="Arial"/>
        </w:rPr>
        <w:t xml:space="preserve"> zawarcia</w:t>
      </w:r>
      <w:r w:rsidR="0013283D" w:rsidRPr="0023514F">
        <w:rPr>
          <w:rFonts w:ascii="Arial" w:hAnsi="Arial" w:cs="Arial"/>
        </w:rPr>
        <w:t xml:space="preserve">, z zastrzeżeniem, że wykorzystanie otrzymanych od Ministra środków publicznych w formie dotacji nastąpi w terminie </w:t>
      </w:r>
      <w:r w:rsidRPr="0023514F">
        <w:rPr>
          <w:rFonts w:ascii="Arial" w:hAnsi="Arial" w:cs="Arial"/>
          <w:b/>
        </w:rPr>
        <w:t>do dnia 31 grudnia 2025 r.</w:t>
      </w:r>
      <w:bookmarkEnd w:id="31"/>
      <w:r w:rsidRPr="0023514F">
        <w:rPr>
          <w:rFonts w:ascii="Arial" w:hAnsi="Arial" w:cs="Arial"/>
        </w:rPr>
        <w:t xml:space="preserve"> Jednocześnie dodatkowo zastrzega się, że żadne zmiany dotyczące szczegółowego opisu </w:t>
      </w:r>
      <w:r w:rsidR="00A82481" w:rsidRPr="0023514F">
        <w:rPr>
          <w:rFonts w:ascii="Arial" w:hAnsi="Arial" w:cs="Arial"/>
        </w:rPr>
        <w:t xml:space="preserve">sprzętu, </w:t>
      </w:r>
      <w:r w:rsidRPr="0023514F">
        <w:rPr>
          <w:rFonts w:ascii="Arial" w:hAnsi="Arial" w:cs="Arial"/>
        </w:rPr>
        <w:t xml:space="preserve">celu, na jaki dotacja została </w:t>
      </w:r>
      <w:r w:rsidR="00D60958" w:rsidRPr="0023514F">
        <w:rPr>
          <w:rFonts w:ascii="Arial" w:hAnsi="Arial" w:cs="Arial"/>
        </w:rPr>
        <w:t>udzielona</w:t>
      </w:r>
      <w:r w:rsidRPr="0023514F">
        <w:rPr>
          <w:rFonts w:ascii="Arial" w:hAnsi="Arial" w:cs="Arial"/>
        </w:rPr>
        <w:t xml:space="preserve">, jak i terminu </w:t>
      </w:r>
      <w:r w:rsidR="00A82481" w:rsidRPr="0023514F">
        <w:rPr>
          <w:rFonts w:ascii="Arial" w:hAnsi="Arial" w:cs="Arial"/>
        </w:rPr>
        <w:t>dokonania zakupu sprzętu</w:t>
      </w:r>
      <w:r w:rsidRPr="0023514F">
        <w:rPr>
          <w:rFonts w:ascii="Arial" w:hAnsi="Arial" w:cs="Arial"/>
        </w:rPr>
        <w:t>, nie mogą zostać dokonane po</w:t>
      </w:r>
      <w:r w:rsidR="0066598D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dniu </w:t>
      </w:r>
      <w:r w:rsidR="00D60958" w:rsidRPr="0023514F">
        <w:rPr>
          <w:rFonts w:ascii="Arial" w:hAnsi="Arial" w:cs="Arial"/>
        </w:rPr>
        <w:t>31 grudnia 2025 r.</w:t>
      </w:r>
    </w:p>
    <w:p w14:paraId="048E6662" w14:textId="77777777" w:rsidR="00FB6570" w:rsidRPr="0023514F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Dniem zawarcia umowy, o którym mowa w ust. 1, jest dzień podpisania umowy przez Strony, w dacie złożenia podpisu przez ostatnią z nich. </w:t>
      </w:r>
    </w:p>
    <w:p w14:paraId="65FA6516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14.</w:t>
      </w:r>
    </w:p>
    <w:p w14:paraId="77021A95" w14:textId="3A56D9BA" w:rsidR="00363AEB" w:rsidRPr="0023514F" w:rsidRDefault="00FB6570" w:rsidP="00363AEB">
      <w:pPr>
        <w:numPr>
          <w:ilvl w:val="0"/>
          <w:numId w:val="3"/>
        </w:numPr>
        <w:spacing w:before="120" w:after="120" w:line="360" w:lineRule="auto"/>
        <w:ind w:hanging="502"/>
        <w:jc w:val="both"/>
        <w:rPr>
          <w:rFonts w:ascii="Arial" w:eastAsia="Times New Roman" w:hAnsi="Arial" w:cs="Arial"/>
          <w:color w:val="00B050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Umowa została sporządzona w formie elektronicznej</w:t>
      </w:r>
      <w:r w:rsidR="00D60958" w:rsidRPr="0023514F">
        <w:rPr>
          <w:rFonts w:ascii="Arial" w:hAnsi="Arial" w:cs="Arial"/>
        </w:rPr>
        <w:t xml:space="preserve"> i podpisana kwalifikowanymi podpisami elektronicznymi</w:t>
      </w:r>
      <w:r w:rsidRPr="0023514F">
        <w:rPr>
          <w:rFonts w:ascii="Arial" w:hAnsi="Arial" w:cs="Arial"/>
        </w:rPr>
        <w:t xml:space="preserve">, zgodnie z art. 78¹ § 1 Kodeksu </w:t>
      </w:r>
      <w:r w:rsidRPr="0023514F">
        <w:rPr>
          <w:rFonts w:ascii="Arial" w:hAnsi="Arial" w:cs="Arial"/>
          <w:color w:val="000000" w:themeColor="text1"/>
        </w:rPr>
        <w:t>cywilnego oraz przekazana każdej ze Stron.</w:t>
      </w:r>
    </w:p>
    <w:p w14:paraId="0E755F03" w14:textId="7069CC8D" w:rsidR="00734BEF" w:rsidRPr="0023514F" w:rsidRDefault="00734BEF" w:rsidP="00734BEF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Strony ustalają, że:</w:t>
      </w:r>
    </w:p>
    <w:p w14:paraId="7DC0F09B" w14:textId="6D329605" w:rsidR="00734BEF" w:rsidRPr="0023514F" w:rsidRDefault="002A00A1" w:rsidP="00734BEF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j</w:t>
      </w:r>
      <w:r w:rsidR="00734BEF" w:rsidRPr="0023514F">
        <w:rPr>
          <w:rFonts w:ascii="Arial" w:hAnsi="Arial" w:cs="Arial"/>
          <w:color w:val="000000" w:themeColor="text1"/>
        </w:rPr>
        <w:t>edyną drogą komunikacji pomiędzy Stronami jest doręczenie dokumentów za pomocą środków komunikacji elektronicznej. Strony doręczają sobie nawzajem korespondencję:</w:t>
      </w:r>
    </w:p>
    <w:p w14:paraId="323A8E96" w14:textId="77777777" w:rsidR="00FA0949" w:rsidRPr="0023514F" w:rsidRDefault="00734BEF" w:rsidP="00FA0949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z wykorzystaniem publicznej usługi rejestrowanego doręczenia elektronicznego w rozumieniu ustawy z dnia 18 listopada 2020 r. o doręczeniach elektronicznych (Dz. U. z 2024 r. poz. 1045 i 1841), zwanej dalej „ustawą o doręczeniach elektronicznych”, lub  z wykorzystaniem kwalifikowanej usługi rejestrowanego doręczenia elektronicznego (tzw. „system e-Doręczeń), lub</w:t>
      </w:r>
    </w:p>
    <w:p w14:paraId="00F3FAC3" w14:textId="47B9B1C2" w:rsidR="00734BEF" w:rsidRPr="0023514F" w:rsidRDefault="00632A5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elektronicznej platformy usług administracji publicznej, zwanej dalej: „</w:t>
      </w:r>
      <w:r w:rsidR="00734BEF" w:rsidRPr="0023514F">
        <w:rPr>
          <w:rFonts w:ascii="Arial" w:hAnsi="Arial" w:cs="Arial"/>
          <w:color w:val="000000" w:themeColor="text1"/>
        </w:rPr>
        <w:t>ePUAP</w:t>
      </w:r>
      <w:r w:rsidRPr="0023514F">
        <w:rPr>
          <w:rFonts w:ascii="Arial" w:hAnsi="Arial" w:cs="Arial"/>
          <w:color w:val="000000" w:themeColor="text1"/>
        </w:rPr>
        <w:t xml:space="preserve">” </w:t>
      </w:r>
      <w:r w:rsidR="00734BEF" w:rsidRPr="0023514F">
        <w:rPr>
          <w:rFonts w:ascii="Arial" w:hAnsi="Arial" w:cs="Arial"/>
          <w:color w:val="000000" w:themeColor="text1"/>
        </w:rPr>
        <w:t>– przy spełnieniu warunków z art. 147 ustawy o doręczeniach elektronicznych i wyłącznie do dnia, do którego ustawa o  doręczeniach elektronicznych stanowi, że doręczenie korespondencji w ten sposób jest możliwe i jest równoważne w skutkach prawnych z doręczeniem przy wykorzystaniu systemu  e-Doręczeń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461A5290" w14:textId="03C41790" w:rsidR="00382925" w:rsidRPr="0023514F" w:rsidRDefault="00734BEF" w:rsidP="00382925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 xml:space="preserve">Strony podpisują wszelkie dokumenty, w tym dokumenty sporządzone w formie elektronicznej na wzorze załączników </w:t>
      </w:r>
      <w:r w:rsidR="00FA0949" w:rsidRPr="0023514F">
        <w:rPr>
          <w:rFonts w:ascii="Arial" w:hAnsi="Arial" w:cs="Arial"/>
          <w:color w:val="000000" w:themeColor="text1"/>
        </w:rPr>
        <w:t>do umowy, w formie pliku z rozszerzeniem „pdf”, podpisanym kwalifikowanym podpisem elektronicznym w formacie PAdES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4BCC31BB" w14:textId="2B7E16F5" w:rsidR="00632A52" w:rsidRPr="0023514F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d</w:t>
      </w:r>
      <w:r w:rsidR="00FA0949" w:rsidRPr="0023514F">
        <w:rPr>
          <w:rFonts w:ascii="Arial" w:hAnsi="Arial" w:cs="Arial"/>
          <w:color w:val="000000" w:themeColor="text1"/>
        </w:rPr>
        <w:t xml:space="preserve">okumenty, o których mowa w umowie, Realizator będzie przesyłał z wykorzystaniem systemu e-Doręczeń lub na adres elektronicznej skrzynki podawczej ePUAP Ministerstwa Zdrowia, </w:t>
      </w:r>
      <w:r w:rsidR="003217F2" w:rsidRPr="0023514F">
        <w:rPr>
          <w:rFonts w:ascii="Arial" w:hAnsi="Arial" w:cs="Arial"/>
          <w:color w:val="000000" w:themeColor="text1"/>
        </w:rPr>
        <w:t xml:space="preserve">podpisane przez osobę uprawnioną do reprezentacji Realizatora, </w:t>
      </w:r>
      <w:r w:rsidR="00FA0949" w:rsidRPr="0023514F">
        <w:rPr>
          <w:rFonts w:ascii="Arial" w:hAnsi="Arial" w:cs="Arial"/>
          <w:color w:val="000000" w:themeColor="text1"/>
        </w:rPr>
        <w:t>z podaniem numeru umowy,</w:t>
      </w:r>
      <w:r w:rsidRPr="0023514F">
        <w:rPr>
          <w:rFonts w:ascii="Arial" w:hAnsi="Arial" w:cs="Arial"/>
          <w:color w:val="000000" w:themeColor="text1"/>
        </w:rPr>
        <w:t xml:space="preserve"> nazwy programu i zadania</w:t>
      </w:r>
      <w:r w:rsidR="00FA0949" w:rsidRPr="0023514F">
        <w:rPr>
          <w:rFonts w:ascii="Arial" w:hAnsi="Arial" w:cs="Arial"/>
          <w:color w:val="000000" w:themeColor="text1"/>
        </w:rPr>
        <w:t xml:space="preserve"> któ</w:t>
      </w:r>
      <w:r w:rsidRPr="0023514F">
        <w:rPr>
          <w:rFonts w:ascii="Arial" w:hAnsi="Arial" w:cs="Arial"/>
          <w:color w:val="000000" w:themeColor="text1"/>
        </w:rPr>
        <w:t>rego</w:t>
      </w:r>
      <w:r w:rsidR="00FA0949" w:rsidRPr="0023514F">
        <w:rPr>
          <w:rFonts w:ascii="Arial" w:hAnsi="Arial" w:cs="Arial"/>
          <w:color w:val="000000" w:themeColor="text1"/>
        </w:rPr>
        <w:t xml:space="preserve"> dotyczą, oraz wskazaniem Departamentu </w:t>
      </w:r>
      <w:r w:rsidRPr="0023514F">
        <w:rPr>
          <w:rFonts w:ascii="Arial" w:hAnsi="Arial" w:cs="Arial"/>
          <w:color w:val="000000" w:themeColor="text1"/>
        </w:rPr>
        <w:t>Opieki Koordynowanej</w:t>
      </w:r>
      <w:r w:rsidR="00FA0949" w:rsidRPr="0023514F">
        <w:rPr>
          <w:rFonts w:ascii="Arial" w:hAnsi="Arial" w:cs="Arial"/>
          <w:color w:val="000000" w:themeColor="text1"/>
        </w:rPr>
        <w:t xml:space="preserve"> w Zdrowiu Ministerstwa Zdrowia jako ich odbiorcy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0033EDE5" w14:textId="3BD6A467" w:rsidR="00632A52" w:rsidRPr="0023514F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</w:rPr>
        <w:t xml:space="preserve">o terminowym przedłożeniu Ministrowi przez Realizatora dokumentów, o których mowa </w:t>
      </w:r>
      <w:r w:rsidRPr="0023514F">
        <w:rPr>
          <w:rFonts w:ascii="Arial" w:hAnsi="Arial" w:cs="Arial"/>
        </w:rPr>
        <w:br/>
        <w:t xml:space="preserve">w umowie, decyduje ich data wpływu na adres systemu e-Doręczeń lub adres  ePUAP Ministerstwa Zdrowia. Potwierdzeniem złożenia dokumentów jest dowód otrzymania, o którym mowa w art. 40 ustawy </w:t>
      </w:r>
      <w:r w:rsidR="00163963" w:rsidRPr="0023514F">
        <w:rPr>
          <w:rFonts w:ascii="Arial" w:hAnsi="Arial" w:cs="Arial"/>
        </w:rPr>
        <w:t>o doręczeniach elektronicznych</w:t>
      </w:r>
      <w:r w:rsidRPr="0023514F">
        <w:rPr>
          <w:rFonts w:ascii="Arial" w:hAnsi="Arial" w:cs="Arial"/>
        </w:rPr>
        <w:t xml:space="preserve"> </w:t>
      </w:r>
      <w:r w:rsidR="00163963" w:rsidRPr="0023514F">
        <w:rPr>
          <w:rFonts w:ascii="Arial" w:hAnsi="Arial" w:cs="Arial"/>
        </w:rPr>
        <w:t>–</w:t>
      </w:r>
      <w:r w:rsidRPr="0023514F">
        <w:rPr>
          <w:rFonts w:ascii="Arial" w:hAnsi="Arial" w:cs="Arial"/>
        </w:rPr>
        <w:t xml:space="preserve"> w</w:t>
      </w:r>
      <w:r w:rsidR="00163963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przypadku systemu e-Doręczeń, lub Urzędowe Poświadczenie Odbioru</w:t>
      </w:r>
      <w:r w:rsidRPr="0023514F">
        <w:rPr>
          <w:rFonts w:ascii="Arial" w:hAnsi="Arial" w:cs="Arial"/>
          <w:lang w:eastAsia="ar-SA"/>
        </w:rPr>
        <w:t>, na którym znajduje się data doręczenia dokumentów do urzędu Ministra – w przypadku ePUAP</w:t>
      </w:r>
      <w:r w:rsidR="003217F2" w:rsidRPr="0023514F">
        <w:rPr>
          <w:rFonts w:ascii="Arial" w:hAnsi="Arial" w:cs="Arial"/>
          <w:lang w:eastAsia="ar-SA"/>
        </w:rPr>
        <w:t>,</w:t>
      </w:r>
    </w:p>
    <w:p w14:paraId="6DBE4010" w14:textId="77777777" w:rsidR="003217F2" w:rsidRPr="0023514F" w:rsidRDefault="003217F2" w:rsidP="003217F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korespondencję dostarczoną Realizatorowi przez Ministra uznaje się za doręczoną:</w:t>
      </w:r>
    </w:p>
    <w:p w14:paraId="3FE235D3" w14:textId="346DCB46" w:rsidR="003217F2" w:rsidRPr="0023514F" w:rsidRDefault="003217F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567" w:firstLine="284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 xml:space="preserve">za pośrednictwem systemu e-Doręczeń – w dacie ustalonej zgodnie z art. 41 ustawy </w:t>
      </w:r>
      <w:r w:rsidR="00163963" w:rsidRPr="0023514F">
        <w:rPr>
          <w:rFonts w:ascii="Arial" w:hAnsi="Arial" w:cs="Arial"/>
          <w:color w:val="000000" w:themeColor="text1"/>
        </w:rPr>
        <w:t>o doręczeniach elektronicznych</w:t>
      </w:r>
      <w:r w:rsidRPr="0023514F">
        <w:rPr>
          <w:rFonts w:ascii="Arial" w:hAnsi="Arial" w:cs="Arial"/>
          <w:color w:val="000000" w:themeColor="text1"/>
        </w:rPr>
        <w:t>,</w:t>
      </w:r>
    </w:p>
    <w:p w14:paraId="059AF7C3" w14:textId="1F43924B" w:rsidR="003217F2" w:rsidRPr="0023514F" w:rsidRDefault="003217F2" w:rsidP="003217F2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na elektroniczną skrzynkę podawczą ePUAP o wskazanym przez Realizatora adresie -  po otrzymaniu Urzędowego Poświadczenia Przedłożenia lub Urzędowego Poświadczenia Odbioru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4F73DD49" w14:textId="3C4F5BF6" w:rsidR="00382925" w:rsidRPr="0023514F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Realizator jest zobowiązany do:</w:t>
      </w:r>
    </w:p>
    <w:p w14:paraId="2AFD08A5" w14:textId="19A74B3A" w:rsidR="00382925" w:rsidRPr="0023514F" w:rsidRDefault="00382925" w:rsidP="002A00A1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 xml:space="preserve">korzystania z systemu e-Doręczeń – w trakcie trwania umowy i przez okres nie krótszy niż do końca roku kalendarzowego, w którym upływa 5 lat od dnia zatwierdzenia lub odmowy zatwierdzenia przez Ministra dokumentów, o których mowa w § </w:t>
      </w:r>
      <w:r w:rsidR="0033288A" w:rsidRPr="0023514F">
        <w:rPr>
          <w:rFonts w:ascii="Arial" w:hAnsi="Arial" w:cs="Arial"/>
          <w:color w:val="000000" w:themeColor="text1"/>
        </w:rPr>
        <w:t>2</w:t>
      </w:r>
      <w:r w:rsidRPr="0023514F">
        <w:rPr>
          <w:rFonts w:ascii="Arial" w:hAnsi="Arial" w:cs="Arial"/>
          <w:color w:val="000000" w:themeColor="text1"/>
        </w:rPr>
        <w:t xml:space="preserve"> ust. </w:t>
      </w:r>
      <w:r w:rsidR="00163963" w:rsidRPr="0023514F">
        <w:rPr>
          <w:rFonts w:ascii="Arial" w:hAnsi="Arial" w:cs="Arial"/>
          <w:color w:val="000000" w:themeColor="text1"/>
        </w:rPr>
        <w:t xml:space="preserve">16 </w:t>
      </w:r>
      <w:r w:rsidR="006C03D3" w:rsidRPr="0023514F">
        <w:rPr>
          <w:rFonts w:ascii="Arial" w:hAnsi="Arial" w:cs="Arial"/>
          <w:color w:val="000000" w:themeColor="text1"/>
        </w:rPr>
        <w:t>i</w:t>
      </w:r>
      <w:r w:rsidR="009B3F1C" w:rsidRPr="0023514F">
        <w:rPr>
          <w:rFonts w:ascii="Arial" w:hAnsi="Arial" w:cs="Arial"/>
          <w:color w:val="000000" w:themeColor="text1"/>
        </w:rPr>
        <w:t xml:space="preserve"> 2</w:t>
      </w:r>
      <w:r w:rsidR="0042371F" w:rsidRPr="0023514F">
        <w:rPr>
          <w:rFonts w:ascii="Arial" w:hAnsi="Arial" w:cs="Arial"/>
          <w:color w:val="000000" w:themeColor="text1"/>
        </w:rPr>
        <w:t>1</w:t>
      </w:r>
      <w:r w:rsidRPr="0023514F">
        <w:rPr>
          <w:rFonts w:ascii="Arial" w:hAnsi="Arial" w:cs="Arial"/>
          <w:color w:val="000000" w:themeColor="text1"/>
        </w:rPr>
        <w:t>,</w:t>
      </w:r>
    </w:p>
    <w:p w14:paraId="1EF80B12" w14:textId="47812630" w:rsidR="00382925" w:rsidRPr="0023514F" w:rsidRDefault="00382925" w:rsidP="00382925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posiadania i utrzymywania elektronicznej skrzynki podawczej ePUAP o wskazanym w ofercie adresie - przez okres nie krótszy niż do dnia, o którym mowa w pkt 1 lit. b.</w:t>
      </w:r>
    </w:p>
    <w:p w14:paraId="63F08010" w14:textId="7E500030" w:rsidR="00382925" w:rsidRPr="0023514F" w:rsidRDefault="00382925" w:rsidP="00382925">
      <w:pPr>
        <w:spacing w:before="120" w:after="120" w:line="360" w:lineRule="auto"/>
        <w:ind w:left="851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W przypadku zmiany lub likwidacji adresu skrzynki ePUAP Realizator jest zobowiązany o tym fakcie poinformować niezwłocznie Ministra. Zaniechanie przez Realizatora poinformowania o zmianie adresu, likwidacji czy innego zaprzestania korzystania ze wskazanej w ofercie skrzynki podawczej ePUAP Realizatora, będzie skutkowało uznaniem za skutecznie doręczoną Realizatorowi korespondencję wysyłaną przez Ministra na elektroniczną skrzynkę podawczą ePUAP, o wskazanym przez Realizatora w ofercie adresie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3712C61E" w14:textId="31B78BC0" w:rsidR="00382925" w:rsidRPr="0023514F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lang w:eastAsia="ar-SA"/>
        </w:rPr>
        <w:t>w przypadku wystąpienia problemów technicznych, które uniemożliwiają doręczenie pism za pomocą środków komunikacji elektronicznej za pośrednictwem systemu e-Doręczeń oraz ePUAP, Strony dopuszczają doręczenie dokumentów w postaci papierowej,  za pokwitowaniem przez operatora pocztowego w rozumieniu ustawy z dnia 23 listopada 2012 r. – Prawo pocztowe (Dz. U. z 20</w:t>
      </w:r>
      <w:r w:rsidR="009B3F1C" w:rsidRPr="0023514F">
        <w:rPr>
          <w:rFonts w:ascii="Arial" w:hAnsi="Arial" w:cs="Arial"/>
          <w:lang w:eastAsia="ar-SA"/>
        </w:rPr>
        <w:t>25</w:t>
      </w:r>
      <w:r w:rsidRPr="0023514F">
        <w:rPr>
          <w:rFonts w:ascii="Arial" w:hAnsi="Arial" w:cs="Arial"/>
          <w:lang w:eastAsia="ar-SA"/>
        </w:rPr>
        <w:t xml:space="preserve"> r. poz. </w:t>
      </w:r>
      <w:r w:rsidR="009B3F1C" w:rsidRPr="0023514F">
        <w:rPr>
          <w:rFonts w:ascii="Arial" w:hAnsi="Arial" w:cs="Arial"/>
          <w:lang w:eastAsia="ar-SA"/>
        </w:rPr>
        <w:t>366</w:t>
      </w:r>
      <w:r w:rsidRPr="0023514F">
        <w:rPr>
          <w:rFonts w:ascii="Arial" w:hAnsi="Arial" w:cs="Arial"/>
          <w:lang w:eastAsia="ar-SA"/>
        </w:rPr>
        <w:t>), przez swoich pracowników, przez inne upoważnione osoby lub organy,</w:t>
      </w:r>
      <w:r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  <w:lang w:eastAsia="ar-SA"/>
        </w:rPr>
        <w:t>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</w:t>
      </w:r>
      <w:r w:rsidR="002A00A1" w:rsidRPr="0023514F">
        <w:rPr>
          <w:rFonts w:ascii="Arial" w:hAnsi="Arial" w:cs="Arial"/>
          <w:lang w:eastAsia="ar-SA"/>
        </w:rPr>
        <w:t>,</w:t>
      </w:r>
    </w:p>
    <w:p w14:paraId="6BA611AE" w14:textId="2DD62F39" w:rsidR="00382925" w:rsidRPr="0023514F" w:rsidRDefault="00382925" w:rsidP="001B25D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 xml:space="preserve">w przypadku dokumentów w postaci papierowej Minister może żądać od Realizatora każdorazowo niezwłocznego doręczenia dokumentu na adres poczty elektronicznej do korespondencji </w:t>
      </w:r>
      <w:r w:rsidR="00252762" w:rsidRPr="0023514F">
        <w:rPr>
          <w:rFonts w:ascii="Arial" w:hAnsi="Arial" w:cs="Arial"/>
          <w:color w:val="000000" w:themeColor="text1"/>
        </w:rPr>
        <w:t>kancelaria@mz.gov.pl</w:t>
      </w:r>
      <w:r w:rsidR="00252762" w:rsidRPr="0023514F" w:rsidDel="00252762">
        <w:rPr>
          <w:rFonts w:ascii="Arial" w:hAnsi="Arial" w:cs="Arial"/>
          <w:color w:val="000000" w:themeColor="text1"/>
        </w:rPr>
        <w:t xml:space="preserve"> </w:t>
      </w:r>
      <w:r w:rsidRPr="0023514F">
        <w:rPr>
          <w:rFonts w:ascii="Arial" w:hAnsi="Arial" w:cs="Arial"/>
          <w:color w:val="000000" w:themeColor="text1"/>
        </w:rPr>
        <w:t>w postaci odwzorowania cyfrowego (skanu) dokumentu opatrzonego podpisem elektronicznym, a w uzasadnionych przypadkach podpisem odręcznym. Strony przyjmują, że uwierzytelnioną kopię dokumentu sporządzonego w wersji papierowej stanowi odwzorowanie cyfrowe (skan) tego dokumentu, opatrzony kwalifikowanym podpisem elektronicznym w formacie PAdES przez osobę upoważnioną przez Realizatora do uwierzytelnienia tego dokumentu</w:t>
      </w:r>
      <w:r w:rsidR="002A00A1" w:rsidRPr="0023514F">
        <w:rPr>
          <w:rFonts w:ascii="Arial" w:hAnsi="Arial" w:cs="Arial"/>
          <w:color w:val="000000" w:themeColor="text1"/>
        </w:rPr>
        <w:t>,</w:t>
      </w:r>
    </w:p>
    <w:p w14:paraId="566B03FE" w14:textId="37F7678E" w:rsidR="00382925" w:rsidRPr="0023514F" w:rsidRDefault="002A00A1" w:rsidP="002F1E4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3514F">
        <w:rPr>
          <w:rFonts w:ascii="Arial" w:hAnsi="Arial" w:cs="Arial"/>
          <w:color w:val="000000" w:themeColor="text1"/>
        </w:rPr>
        <w:t>w</w:t>
      </w:r>
      <w:r w:rsidR="001B25D2" w:rsidRPr="0023514F">
        <w:rPr>
          <w:rFonts w:ascii="Arial" w:hAnsi="Arial" w:cs="Arial"/>
          <w:color w:val="000000" w:themeColor="text1"/>
        </w:rPr>
        <w:t xml:space="preserve"> szczególnych okolicznościach, </w:t>
      </w:r>
      <w:r w:rsidR="00A65FF2" w:rsidRPr="0023514F">
        <w:rPr>
          <w:rFonts w:ascii="Arial" w:hAnsi="Arial" w:cs="Arial"/>
          <w:color w:val="000000" w:themeColor="text1"/>
        </w:rPr>
        <w:t>w imieniu</w:t>
      </w:r>
      <w:r w:rsidR="001B25D2" w:rsidRPr="0023514F">
        <w:rPr>
          <w:rFonts w:ascii="Arial" w:hAnsi="Arial" w:cs="Arial"/>
          <w:color w:val="000000" w:themeColor="text1"/>
        </w:rPr>
        <w:t xml:space="preserve"> Ministra, Realizator może przekazać dokument na adres poczty elektronicznej, o którym mowa w pkt 8, umożliwiając zachowanie terminów określonych umową. W takim przypadku dokument uważa się za doręczony w dacie dostarczenia wiadomości elektronicznej wskazanej w potwierdzeniu jej dostarczenia wygenerowanym przez system poczty elektronicznej.</w:t>
      </w:r>
    </w:p>
    <w:p w14:paraId="54948C59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15.</w:t>
      </w:r>
    </w:p>
    <w:p w14:paraId="61D92259" w14:textId="3908C779" w:rsidR="00FB6570" w:rsidRPr="0023514F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Strony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 (dalej: RODO) oraz innymi przepisami szczególnymi regulującymi ochronę danych osobowych. Minister Zdrowia jako administrator spełnia obwiązek informacyjny wobec osób fizycznych zaangażowanych w realizację Umowy w oparciu o klauzulę informacyjną, stanowiącą </w:t>
      </w:r>
      <w:r w:rsidRPr="0023514F">
        <w:rPr>
          <w:rFonts w:ascii="Arial" w:hAnsi="Arial" w:cs="Arial"/>
          <w:b/>
          <w:bCs/>
        </w:rPr>
        <w:t>załącznik nr 8</w:t>
      </w:r>
      <w:r w:rsidRPr="0023514F">
        <w:rPr>
          <w:rFonts w:ascii="Arial" w:hAnsi="Arial" w:cs="Arial"/>
        </w:rPr>
        <w:t xml:space="preserve"> do Umowy. Realizator zobowiązuje się poinformować w imieniu Ministra Zdrowia wszystkie osoby fizyczne kierowane do zawarcia lub realizacji Umowy, a których dane osobowe zawarte są w jakimkolwiek dokumencie składanym w ramach zawarcia lub realizacji Umowy o</w:t>
      </w:r>
      <w:r w:rsidR="00FB6570" w:rsidRPr="0023514F">
        <w:rPr>
          <w:rFonts w:ascii="Arial" w:hAnsi="Arial" w:cs="Arial"/>
        </w:rPr>
        <w:t xml:space="preserve">: </w:t>
      </w:r>
    </w:p>
    <w:p w14:paraId="62079F60" w14:textId="6D6C388D" w:rsidR="00FB6570" w:rsidRPr="0023514F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fakcie przekazania danych osobowych Ministrowi</w:t>
      </w:r>
      <w:r w:rsidR="009D5427" w:rsidRPr="0023514F">
        <w:rPr>
          <w:rFonts w:ascii="Arial" w:hAnsi="Arial" w:cs="Arial"/>
        </w:rPr>
        <w:t xml:space="preserve"> Zdrowia</w:t>
      </w:r>
      <w:r w:rsidRPr="0023514F">
        <w:rPr>
          <w:rFonts w:ascii="Arial" w:hAnsi="Arial" w:cs="Arial"/>
        </w:rPr>
        <w:t>;</w:t>
      </w:r>
    </w:p>
    <w:p w14:paraId="597A070E" w14:textId="727AF7B5" w:rsidR="00FB6570" w:rsidRPr="0023514F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przetwarzaniu danych osobowych przez Ministra</w:t>
      </w:r>
      <w:r w:rsidR="009D5427" w:rsidRPr="0023514F">
        <w:rPr>
          <w:rFonts w:ascii="Arial" w:hAnsi="Arial" w:cs="Arial"/>
        </w:rPr>
        <w:t xml:space="preserve"> Zdrowia</w:t>
      </w:r>
      <w:r w:rsidRPr="0023514F">
        <w:rPr>
          <w:rFonts w:ascii="Arial" w:hAnsi="Arial" w:cs="Arial"/>
        </w:rPr>
        <w:t>.</w:t>
      </w:r>
    </w:p>
    <w:p w14:paraId="396D947B" w14:textId="20D93FFB" w:rsidR="00FB6570" w:rsidRPr="0023514F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 xml:space="preserve">Na mocy art. 14 RODO, Realizator zobowiązuje się wykonać, w imieniu Ministra Zdrowia obowiązek informacyjny wobec osób, o których mowa w ust. 1, przekazując im treść klauzuli informacyjnej, zawartej w </w:t>
      </w:r>
      <w:r w:rsidRPr="0023514F">
        <w:rPr>
          <w:rFonts w:ascii="Arial" w:hAnsi="Arial" w:cs="Arial"/>
          <w:b/>
          <w:bCs/>
        </w:rPr>
        <w:t>załączniku nr 8</w:t>
      </w:r>
      <w:r w:rsidRPr="0023514F">
        <w:rPr>
          <w:rFonts w:ascii="Arial" w:hAnsi="Arial" w:cs="Arial"/>
        </w:rPr>
        <w:t xml:space="preserve"> do Umowy, wskazując jednocześnie tym osobom Realizatora jako źródło pochodzenia danych osobowych, którymi dysponował będzie Minister Zdrowia</w:t>
      </w:r>
      <w:r w:rsidR="00FB6570" w:rsidRPr="0023514F">
        <w:rPr>
          <w:rFonts w:ascii="Arial" w:hAnsi="Arial" w:cs="Arial"/>
        </w:rPr>
        <w:t>.</w:t>
      </w:r>
    </w:p>
    <w:p w14:paraId="5314DCB8" w14:textId="77777777" w:rsidR="00044CEF" w:rsidRPr="0023514F" w:rsidRDefault="00044CEF" w:rsidP="00FB6570">
      <w:pPr>
        <w:spacing w:before="120" w:after="120" w:line="360" w:lineRule="auto"/>
        <w:jc w:val="center"/>
        <w:rPr>
          <w:rFonts w:ascii="Arial" w:hAnsi="Arial" w:cs="Arial"/>
        </w:rPr>
      </w:pPr>
    </w:p>
    <w:p w14:paraId="3BE5F7D8" w14:textId="26598375" w:rsidR="00FB6570" w:rsidRPr="0023514F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23514F">
        <w:rPr>
          <w:rFonts w:ascii="Arial" w:hAnsi="Arial" w:cs="Arial"/>
        </w:rPr>
        <w:t>§ 16.</w:t>
      </w:r>
    </w:p>
    <w:p w14:paraId="0061E60D" w14:textId="77777777" w:rsidR="00FB6570" w:rsidRPr="0023514F" w:rsidRDefault="00FB6570" w:rsidP="00FB6570">
      <w:pPr>
        <w:spacing w:before="120"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Poniższe załączniki stanowią integralną część umowy:</w:t>
      </w:r>
    </w:p>
    <w:p w14:paraId="46C32643" w14:textId="77777777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bookmarkStart w:id="32" w:name="_Hlk191305641"/>
      <w:bookmarkStart w:id="33" w:name="_Hlk82694861"/>
      <w:r w:rsidRPr="0023514F">
        <w:rPr>
          <w:rFonts w:ascii="Arial" w:hAnsi="Arial" w:cs="Arial"/>
        </w:rPr>
        <w:t xml:space="preserve">Załącznik nr 1 – Wykaz sprzętu wraz z przyznaną dotacją, </w:t>
      </w:r>
    </w:p>
    <w:p w14:paraId="479FB241" w14:textId="77777777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Załącznik nr 2 – Wniosek o uruchomienie dotacji na dofinansowanie zakupu sprzętu,  </w:t>
      </w:r>
    </w:p>
    <w:p w14:paraId="54864EA4" w14:textId="529D4D54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>Załącznik nr</w:t>
      </w:r>
      <w:r w:rsidR="007C2D34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3 – Końcowe rozliczenie merytoryczno-finansowe z realizacji umowy i wydatkowania dotacji w 2025 r., </w:t>
      </w:r>
      <w:r w:rsidRPr="0023514F">
        <w:rPr>
          <w:rFonts w:ascii="Arial" w:hAnsi="Arial" w:cs="Arial"/>
        </w:rPr>
        <w:tab/>
      </w:r>
    </w:p>
    <w:p w14:paraId="3F83BA0D" w14:textId="2BCE5FAE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>Załącznik nr 4 – Oświadczenie potwierdzające, że dofinansowanie ze środków Ministra nie obejmuje kosztów innych niż koszt zakupu sprzętu,</w:t>
      </w:r>
    </w:p>
    <w:p w14:paraId="3B8561B6" w14:textId="3162A85D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>Załącznik nr 5 – Sprawozdanie merytoryczne z realizacji umowy,</w:t>
      </w:r>
    </w:p>
    <w:p w14:paraId="0702468E" w14:textId="64F54279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>Załącznik nr</w:t>
      </w:r>
      <w:r w:rsidR="006169BB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6</w:t>
      </w:r>
      <w:r w:rsidR="007C2D34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- Oświadczenie o uruchomieniu sprzętu wraz z oświadczeniem, potwierdzającym podjęcie działań informacyjnych,</w:t>
      </w:r>
    </w:p>
    <w:p w14:paraId="7D597B57" w14:textId="77777777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>Załącznik nr 7– Informacja o sposobie wykorzystania sprzętu w …............. r., zakupionego w ramach „Narodowej Strategii Onkologicznej”,</w:t>
      </w:r>
    </w:p>
    <w:p w14:paraId="6CDDBCED" w14:textId="75268F30" w:rsidR="00FB6570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Załącznik nr 8 – </w:t>
      </w:r>
      <w:r w:rsidR="00473CF3" w:rsidRPr="0023514F">
        <w:rPr>
          <w:rFonts w:ascii="Arial" w:hAnsi="Arial" w:cs="Arial"/>
        </w:rPr>
        <w:t>Klauzula informacyjna</w:t>
      </w:r>
      <w:r w:rsidR="009E1D18" w:rsidRPr="0023514F">
        <w:rPr>
          <w:rFonts w:ascii="Arial" w:hAnsi="Arial" w:cs="Arial"/>
        </w:rPr>
        <w:t>,</w:t>
      </w:r>
    </w:p>
    <w:p w14:paraId="7B0CF115" w14:textId="77777777" w:rsidR="009E1D18" w:rsidRPr="0023514F" w:rsidRDefault="00FB6570" w:rsidP="00B34D1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Załącznik nr 9 – Dokument, z którego wynika umocowanie do reprezentowania Ministra </w:t>
      </w:r>
      <w:bookmarkEnd w:id="32"/>
      <w:r w:rsidRPr="0023514F">
        <w:rPr>
          <w:rFonts w:ascii="Arial" w:hAnsi="Arial" w:cs="Arial"/>
        </w:rPr>
        <w:t>Zdrowia</w:t>
      </w:r>
      <w:r w:rsidR="009E1D18" w:rsidRPr="0023514F">
        <w:rPr>
          <w:rFonts w:ascii="Arial" w:hAnsi="Arial" w:cs="Arial"/>
        </w:rPr>
        <w:t>,</w:t>
      </w:r>
    </w:p>
    <w:p w14:paraId="1FF2FA35" w14:textId="29EFA647" w:rsidR="00F60F41" w:rsidRPr="0023514F" w:rsidRDefault="009E1D18" w:rsidP="0023514F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  <w:sectPr w:rsidR="00F60F41" w:rsidRPr="0023514F" w:rsidSect="00FB657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3514F">
        <w:rPr>
          <w:rFonts w:ascii="Arial" w:hAnsi="Arial" w:cs="Arial"/>
        </w:rPr>
        <w:t xml:space="preserve">Załącznik nr 10 - </w:t>
      </w:r>
      <w:r w:rsidR="00F60F41" w:rsidRPr="0023514F">
        <w:rPr>
          <w:rFonts w:ascii="Arial" w:hAnsi="Arial" w:cs="Arial"/>
        </w:rPr>
        <w:t>D</w:t>
      </w:r>
      <w:r w:rsidRPr="0023514F">
        <w:rPr>
          <w:rFonts w:ascii="Arial" w:hAnsi="Arial" w:cs="Arial"/>
        </w:rPr>
        <w:t>okument(-y), z którego(-ych) wynika reprezentacja Realizatora</w:t>
      </w:r>
    </w:p>
    <w:p w14:paraId="47757E72" w14:textId="77777777" w:rsidR="00FB6570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6F2C34A6" w14:textId="77777777" w:rsidR="00672416" w:rsidRPr="0023514F" w:rsidRDefault="00672416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44906F70" w14:textId="77777777" w:rsidR="00FB6570" w:rsidRPr="0023514F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740FEA23" w14:textId="77777777" w:rsidR="00FB6570" w:rsidRPr="0023514F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  <w:sectPr w:rsidR="00FB6570" w:rsidRPr="0023514F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962CD7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23514F">
        <w:rPr>
          <w:rFonts w:ascii="Arial" w:eastAsia="Calibri" w:hAnsi="Arial" w:cs="Arial"/>
          <w:b/>
          <w:bCs/>
        </w:rPr>
        <w:t>W IMIENIU MINISTRA</w:t>
      </w:r>
    </w:p>
    <w:p w14:paraId="1942EBC8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23514F">
        <w:rPr>
          <w:rFonts w:ascii="Arial" w:eastAsia="Calibri" w:hAnsi="Arial" w:cs="Arial"/>
          <w:color w:val="000000"/>
        </w:rPr>
        <w:t>…………</w:t>
      </w:r>
    </w:p>
    <w:p w14:paraId="375C098F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23514F">
        <w:rPr>
          <w:rFonts w:ascii="Arial" w:eastAsia="Calibri" w:hAnsi="Arial" w:cs="Arial"/>
          <w:color w:val="000000"/>
        </w:rPr>
        <w:t>…………</w:t>
      </w:r>
    </w:p>
    <w:p w14:paraId="60E78BBD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23514F">
        <w:rPr>
          <w:rFonts w:ascii="Arial" w:eastAsia="Calibri" w:hAnsi="Arial" w:cs="Arial"/>
          <w:color w:val="000000"/>
        </w:rPr>
        <w:t>Departamentu Opieki Koordynowanej</w:t>
      </w:r>
    </w:p>
    <w:p w14:paraId="2DE8B4DE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23514F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536F6F01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750268B4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23514F">
        <w:rPr>
          <w:rFonts w:ascii="Arial" w:eastAsia="Calibri" w:hAnsi="Arial" w:cs="Arial"/>
          <w:b/>
          <w:bCs/>
          <w:color w:val="000000"/>
        </w:rPr>
        <w:t>W IMIENIU REALIZATORA</w:t>
      </w:r>
    </w:p>
    <w:p w14:paraId="7877BE71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23514F">
        <w:rPr>
          <w:rFonts w:ascii="Arial" w:eastAsia="Calibri" w:hAnsi="Arial" w:cs="Arial"/>
          <w:color w:val="000000"/>
        </w:rPr>
        <w:t>………………………..</w:t>
      </w:r>
    </w:p>
    <w:p w14:paraId="24D1FB66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23514F">
        <w:rPr>
          <w:rFonts w:ascii="Arial" w:eastAsia="Calibri" w:hAnsi="Arial" w:cs="Arial"/>
          <w:color w:val="000000"/>
        </w:rPr>
        <w:t>……………………….</w:t>
      </w:r>
    </w:p>
    <w:p w14:paraId="26A645C2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53CEE4D0" w14:textId="77777777" w:rsidR="00FB6570" w:rsidRPr="0023514F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  <w:sectPr w:rsidR="00FB6570" w:rsidRPr="0023514F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3514F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432CE863" w14:textId="77777777" w:rsidR="00FB6570" w:rsidRPr="0023514F" w:rsidRDefault="00FB6570" w:rsidP="00FB6570">
      <w:pPr>
        <w:contextualSpacing/>
        <w:rPr>
          <w:rFonts w:ascii="Arial" w:hAnsi="Arial" w:cs="Arial"/>
          <w:color w:val="00B050"/>
        </w:rPr>
        <w:sectPr w:rsidR="00FB6570" w:rsidRPr="0023514F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33"/>
    <w:p w14:paraId="2CDBFC3A" w14:textId="77777777" w:rsidR="00FB6570" w:rsidRPr="0023514F" w:rsidRDefault="00FB6570" w:rsidP="00FB6570">
      <w:pPr>
        <w:spacing w:after="100" w:line="300" w:lineRule="atLeast"/>
        <w:jc w:val="right"/>
      </w:pPr>
      <w:r w:rsidRPr="0023514F">
        <w:rPr>
          <w:rFonts w:ascii="Arial" w:hAnsi="Arial" w:cs="Arial"/>
          <w:b/>
        </w:rPr>
        <w:t>Załącznik nr 1</w:t>
      </w:r>
    </w:p>
    <w:p w14:paraId="0E6803E2" w14:textId="77777777" w:rsidR="00FB6570" w:rsidRPr="0023514F" w:rsidRDefault="00FB6570" w:rsidP="00FB6570">
      <w:pPr>
        <w:spacing w:after="100" w:line="300" w:lineRule="atLeast"/>
        <w:ind w:firstLine="708"/>
        <w:jc w:val="right"/>
        <w:rPr>
          <w:rFonts w:ascii="Arial" w:hAnsi="Arial" w:cs="Arial"/>
        </w:rPr>
      </w:pPr>
    </w:p>
    <w:p w14:paraId="47699B2A" w14:textId="77777777" w:rsidR="00FB6570" w:rsidRPr="0023514F" w:rsidRDefault="00FB6570" w:rsidP="00FB6570">
      <w:pPr>
        <w:spacing w:before="120" w:after="100" w:line="240" w:lineRule="atLeast"/>
        <w:jc w:val="center"/>
      </w:pPr>
      <w:r w:rsidRPr="0023514F">
        <w:rPr>
          <w:rFonts w:ascii="Arial" w:hAnsi="Arial" w:cs="Arial"/>
          <w:b/>
          <w:i/>
        </w:rPr>
        <w:t>Wykaz sprzętu wraz z przyznaną dotacją*</w:t>
      </w:r>
    </w:p>
    <w:p w14:paraId="39727E96" w14:textId="19D22661" w:rsidR="00FB6570" w:rsidRPr="0023514F" w:rsidRDefault="00FB6570" w:rsidP="00FB6570">
      <w:pPr>
        <w:spacing w:before="120" w:after="100" w:line="24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  <w:i/>
        </w:rPr>
        <w:t xml:space="preserve">Nazwa zadania: </w:t>
      </w:r>
      <w:r w:rsidRPr="0023514F">
        <w:rPr>
          <w:rFonts w:ascii="Arial" w:hAnsi="Arial" w:cs="Arial"/>
          <w:b/>
          <w:bCs/>
        </w:rPr>
        <w:t>………………………</w:t>
      </w:r>
      <w:r w:rsidR="00D649D2" w:rsidRPr="0023514F">
        <w:rPr>
          <w:rFonts w:ascii="Arial" w:hAnsi="Arial" w:cs="Arial"/>
          <w:b/>
          <w:bCs/>
        </w:rPr>
        <w:t>……</w:t>
      </w:r>
      <w:r w:rsidRPr="0023514F">
        <w:rPr>
          <w:rFonts w:ascii="Arial" w:hAnsi="Arial" w:cs="Arial"/>
          <w:b/>
          <w:bCs/>
        </w:rPr>
        <w:t>.</w:t>
      </w:r>
    </w:p>
    <w:p w14:paraId="786F22A5" w14:textId="77777777" w:rsidR="00FB6570" w:rsidRPr="0023514F" w:rsidRDefault="00FB6570" w:rsidP="00FB6570">
      <w:pPr>
        <w:spacing w:before="120" w:after="100" w:line="240" w:lineRule="atLeast"/>
        <w:jc w:val="both"/>
        <w:rPr>
          <w:rFonts w:ascii="Arial" w:hAnsi="Arial" w:cs="Arial"/>
          <w:i/>
        </w:rPr>
      </w:pPr>
    </w:p>
    <w:tbl>
      <w:tblPr>
        <w:tblW w:w="9448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39"/>
        <w:gridCol w:w="1938"/>
        <w:gridCol w:w="1718"/>
        <w:gridCol w:w="1021"/>
        <w:gridCol w:w="2127"/>
      </w:tblGrid>
      <w:tr w:rsidR="002E67F3" w:rsidRPr="0023514F" w14:paraId="02DAD310" w14:textId="41FEBAFF" w:rsidTr="00615265">
        <w:trPr>
          <w:trHeight w:val="408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911232" w14:textId="77777777" w:rsidR="002E67F3" w:rsidRPr="0023514F" w:rsidRDefault="002E67F3" w:rsidP="002D0E84">
            <w:pPr>
              <w:jc w:val="center"/>
            </w:pPr>
            <w:r w:rsidRPr="0023514F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73E48E" w14:textId="5ED2AFC9" w:rsidR="002E67F3" w:rsidRPr="0023514F" w:rsidRDefault="002E67F3" w:rsidP="002D0E84">
            <w:pPr>
              <w:jc w:val="center"/>
            </w:pPr>
            <w:r w:rsidRPr="0023514F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13CDA4" w14:textId="27B6A4AD" w:rsidR="002E67F3" w:rsidRPr="0023514F" w:rsidRDefault="002E67F3" w:rsidP="002D0E84">
            <w:pPr>
              <w:jc w:val="center"/>
            </w:pPr>
            <w:r w:rsidRPr="0023514F">
              <w:rPr>
                <w:rFonts w:ascii="Arial" w:hAnsi="Arial" w:cs="Arial"/>
                <w:b/>
              </w:rPr>
              <w:t xml:space="preserve">Planowany koszt zakupu sprzętu (na podstawie formularza ofertowego) </w:t>
            </w:r>
            <w:r w:rsidR="002D0E84" w:rsidRPr="0023514F">
              <w:rPr>
                <w:rFonts w:ascii="Arial" w:hAnsi="Arial" w:cs="Arial"/>
                <w:b/>
              </w:rPr>
              <w:t xml:space="preserve">w </w:t>
            </w:r>
            <w:r w:rsidRPr="0023514F">
              <w:rPr>
                <w:rFonts w:ascii="Arial" w:hAnsi="Arial" w:cs="Arial"/>
                <w:b/>
              </w:rPr>
              <w:t>zł**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29301" w14:textId="53AE95C0" w:rsidR="002E67F3" w:rsidRPr="0023514F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514F">
              <w:rPr>
                <w:rFonts w:ascii="Arial" w:hAnsi="Arial" w:cs="Arial"/>
                <w:b/>
              </w:rPr>
              <w:t>Wkład własny Realizatora w</w:t>
            </w:r>
            <w:r w:rsidR="00200307" w:rsidRPr="0023514F">
              <w:rPr>
                <w:rFonts w:ascii="Arial" w:hAnsi="Arial" w:cs="Arial"/>
                <w:b/>
              </w:rPr>
              <w:t xml:space="preserve"> zakupie sprzętu w</w:t>
            </w:r>
            <w:r w:rsidRPr="0023514F">
              <w:rPr>
                <w:rFonts w:ascii="Arial" w:hAnsi="Arial" w:cs="Arial"/>
                <w:b/>
              </w:rPr>
              <w:t xml:space="preserve"> %</w:t>
            </w:r>
          </w:p>
          <w:p w14:paraId="55F71483" w14:textId="5F4368A6" w:rsidR="002E67F3" w:rsidRPr="0023514F" w:rsidRDefault="002E67F3" w:rsidP="002D0E84">
            <w:pPr>
              <w:jc w:val="center"/>
              <w:rPr>
                <w:rFonts w:ascii="Arial" w:hAnsi="Arial" w:cs="Arial"/>
                <w:b/>
              </w:rPr>
            </w:pPr>
            <w:r w:rsidRPr="0023514F">
              <w:rPr>
                <w:rFonts w:ascii="Arial" w:hAnsi="Arial" w:cs="Arial"/>
                <w:b/>
              </w:rPr>
              <w:t>(nie mniej niż 10%)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F2BFB" w14:textId="0E71C1BB" w:rsidR="002E67F3" w:rsidRPr="0023514F" w:rsidRDefault="002842CF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514F">
              <w:rPr>
                <w:rFonts w:ascii="Arial" w:hAnsi="Arial" w:cs="Arial"/>
                <w:b/>
              </w:rPr>
              <w:t>udział dotacji</w:t>
            </w:r>
            <w:r w:rsidR="006C03D3" w:rsidRPr="0023514F">
              <w:rPr>
                <w:rFonts w:ascii="Arial" w:hAnsi="Arial" w:cs="Arial"/>
                <w:b/>
              </w:rPr>
              <w:t xml:space="preserve"> w %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B342" w14:textId="69B47451" w:rsidR="002E67F3" w:rsidRPr="0023514F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514F">
              <w:rPr>
                <w:rFonts w:ascii="Arial" w:hAnsi="Arial" w:cs="Arial"/>
                <w:b/>
              </w:rPr>
              <w:t>Kwota dotacji otrzymanej od Ministra Zdrowia w zł**</w:t>
            </w:r>
          </w:p>
        </w:tc>
      </w:tr>
      <w:tr w:rsidR="002E67F3" w:rsidRPr="0023514F" w14:paraId="08516BC4" w14:textId="7F0C7CF3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DFCEC0" w14:textId="77777777" w:rsidR="002E67F3" w:rsidRPr="0023514F" w:rsidRDefault="002E67F3" w:rsidP="00FB6570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0B6F98" w14:textId="77777777" w:rsidR="002E67F3" w:rsidRPr="0023514F" w:rsidRDefault="002E67F3" w:rsidP="00FB6570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514E1" w14:textId="77777777" w:rsidR="002E67F3" w:rsidRPr="0023514F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EBC7A" w14:textId="18ACBCE8" w:rsidR="002E67F3" w:rsidRPr="0023514F" w:rsidRDefault="002E67F3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23514F">
              <w:rPr>
                <w:rFonts w:ascii="Arial" w:hAnsi="Arial" w:cs="Arial"/>
                <w:color w:val="00B050"/>
              </w:rPr>
              <w:t xml:space="preserve"> </w:t>
            </w: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A605A2" w14:textId="7FC41E02" w:rsidR="002E67F3" w:rsidRPr="0023514F" w:rsidRDefault="00707F68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282FF" w14:textId="6EA70CE1" w:rsidR="002E67F3" w:rsidRPr="0023514F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</w:t>
            </w:r>
          </w:p>
        </w:tc>
      </w:tr>
      <w:tr w:rsidR="006C03D3" w:rsidRPr="0023514F" w14:paraId="44415AD7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82AE60" w14:textId="50F024F9" w:rsidR="006C03D3" w:rsidRPr="0023514F" w:rsidRDefault="006C03D3" w:rsidP="006C03D3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687663" w14:textId="27C7336F" w:rsidR="006C03D3" w:rsidRPr="0023514F" w:rsidRDefault="006C03D3" w:rsidP="006C03D3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281D1" w14:textId="200CEE09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AFE34" w14:textId="2B149867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23514F">
              <w:rPr>
                <w:rFonts w:ascii="Arial" w:hAnsi="Arial" w:cs="Arial"/>
                <w:color w:val="00B050"/>
              </w:rPr>
              <w:t xml:space="preserve"> </w:t>
            </w: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6CB1D" w14:textId="502765AF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AD02E" w14:textId="1274C23E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</w:t>
            </w:r>
          </w:p>
        </w:tc>
      </w:tr>
      <w:tr w:rsidR="006C03D3" w:rsidRPr="0023514F" w14:paraId="1CB4533E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C25FBD" w14:textId="163EE8A0" w:rsidR="006C03D3" w:rsidRPr="0023514F" w:rsidRDefault="006C03D3" w:rsidP="006C03D3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FCE25" w14:textId="066EFA7A" w:rsidR="006C03D3" w:rsidRPr="0023514F" w:rsidRDefault="006C03D3" w:rsidP="006C03D3">
            <w:pPr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43E47" w14:textId="6A8BBE35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605A7" w14:textId="0E0CF7AF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23514F">
              <w:rPr>
                <w:rFonts w:ascii="Arial" w:hAnsi="Arial" w:cs="Arial"/>
                <w:color w:val="00B050"/>
              </w:rPr>
              <w:t xml:space="preserve"> </w:t>
            </w: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CC09" w14:textId="2286B4CA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72C1E" w14:textId="24D27669" w:rsidR="006C03D3" w:rsidRPr="0023514F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</w:t>
            </w:r>
          </w:p>
        </w:tc>
      </w:tr>
      <w:tr w:rsidR="002D0E84" w:rsidRPr="0023514F" w14:paraId="3C950D8F" w14:textId="77777777" w:rsidTr="00615265">
        <w:trPr>
          <w:trHeight w:val="595"/>
        </w:trPr>
        <w:tc>
          <w:tcPr>
            <w:tcW w:w="7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63B938" w14:textId="2A3F7997" w:rsidR="002D0E84" w:rsidRPr="0023514F" w:rsidRDefault="002D0E84" w:rsidP="002D0E84">
            <w:pPr>
              <w:snapToGrid w:val="0"/>
              <w:spacing w:after="0"/>
              <w:jc w:val="right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59294" w14:textId="41C08FAE" w:rsidR="002D0E84" w:rsidRPr="0023514F" w:rsidRDefault="002D0E84" w:rsidP="002D0E84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23514F">
              <w:rPr>
                <w:rFonts w:ascii="Arial" w:hAnsi="Arial" w:cs="Arial"/>
              </w:rPr>
              <w:t>….</w:t>
            </w:r>
          </w:p>
        </w:tc>
      </w:tr>
    </w:tbl>
    <w:p w14:paraId="30E21391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*Koszt jednostkowy zakupu sprzętu powyżej 10 000 zł</w:t>
      </w:r>
    </w:p>
    <w:p w14:paraId="6C1563E9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**Kwota dotacji nie obejmuje kosztów innych niż koszt zakupu sprzętu.</w:t>
      </w:r>
    </w:p>
    <w:p w14:paraId="0BA6D15E" w14:textId="77777777" w:rsidR="00FB6570" w:rsidRPr="0023514F" w:rsidRDefault="00FB6570" w:rsidP="00FB6570">
      <w:pPr>
        <w:spacing w:after="100" w:line="300" w:lineRule="atLeast"/>
        <w:jc w:val="both"/>
      </w:pPr>
    </w:p>
    <w:p w14:paraId="19BAB008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Realizator może dokonać zakupu sprzętu również </w:t>
      </w:r>
      <w:r w:rsidRPr="0023514F">
        <w:rPr>
          <w:rFonts w:ascii="Arial" w:hAnsi="Arial" w:cs="Arial"/>
          <w:b/>
          <w:bCs/>
        </w:rPr>
        <w:t>z przekroczeniem ceny jednostkowej</w:t>
      </w:r>
      <w:r w:rsidRPr="0023514F">
        <w:rPr>
          <w:rFonts w:ascii="Arial" w:hAnsi="Arial" w:cs="Arial"/>
        </w:rPr>
        <w:t xml:space="preserve"> wskazanej w ofercie konkursowej, z zastrzeżeniem, </w:t>
      </w:r>
      <w:r w:rsidRPr="0023514F">
        <w:rPr>
          <w:rFonts w:ascii="Arial" w:hAnsi="Arial" w:cs="Arial"/>
          <w:b/>
          <w:bCs/>
        </w:rPr>
        <w:t>że łączna wartość dofinansowania zakupu sprzętu nie będzie przekraczać kwoty przyznanej przez Ministra Zdrowia</w:t>
      </w:r>
      <w:r w:rsidRPr="0023514F">
        <w:rPr>
          <w:rFonts w:ascii="Arial" w:hAnsi="Arial" w:cs="Arial"/>
        </w:rPr>
        <w:t xml:space="preserve"> na realizację zadania.</w:t>
      </w:r>
    </w:p>
    <w:p w14:paraId="29FFF52E" w14:textId="77777777" w:rsidR="00FB6570" w:rsidRPr="0023514F" w:rsidRDefault="00FB6570" w:rsidP="00FB6570">
      <w:pPr>
        <w:rPr>
          <w:rFonts w:ascii="Arial" w:eastAsia="Calibri" w:hAnsi="Arial" w:cs="Arial"/>
          <w:b/>
          <w:bCs/>
          <w:color w:val="000000" w:themeColor="text1"/>
        </w:rPr>
      </w:pPr>
      <w:r w:rsidRPr="0023514F">
        <w:rPr>
          <w:rFonts w:ascii="Arial" w:eastAsia="Calibri" w:hAnsi="Arial" w:cs="Arial"/>
          <w:b/>
          <w:bCs/>
          <w:color w:val="000000" w:themeColor="text1"/>
        </w:rPr>
        <w:br w:type="page"/>
      </w:r>
    </w:p>
    <w:p w14:paraId="19243AE2" w14:textId="77777777" w:rsidR="00FB6570" w:rsidRPr="0023514F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23514F">
        <w:rPr>
          <w:rFonts w:ascii="Arial" w:hAnsi="Arial" w:cs="Arial"/>
          <w:b/>
        </w:rPr>
        <w:t>Załącznik nr 2</w:t>
      </w:r>
      <w:r w:rsidRPr="0023514F">
        <w:rPr>
          <w:rFonts w:ascii="Arial" w:hAnsi="Arial" w:cs="Arial"/>
          <w:b/>
        </w:rPr>
        <w:br/>
      </w:r>
    </w:p>
    <w:p w14:paraId="1DF3BEDB" w14:textId="77777777" w:rsidR="00FB6570" w:rsidRPr="0023514F" w:rsidRDefault="00FB6570" w:rsidP="00FB657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514F">
        <w:rPr>
          <w:rFonts w:ascii="Arial" w:hAnsi="Arial" w:cs="Arial"/>
          <w:b/>
          <w:bCs/>
        </w:rPr>
        <w:t>Wniosek o uruchomienie dotacji na dofinansowanie zakupu sprzętu</w:t>
      </w:r>
    </w:p>
    <w:p w14:paraId="2AED875D" w14:textId="77777777" w:rsidR="00FB6570" w:rsidRPr="0023514F" w:rsidRDefault="00FB6570" w:rsidP="00FB6570">
      <w:pPr>
        <w:spacing w:before="120" w:after="120" w:line="360" w:lineRule="auto"/>
        <w:rPr>
          <w:rFonts w:ascii="Arial" w:hAnsi="Arial" w:cs="Arial"/>
        </w:rPr>
      </w:pPr>
    </w:p>
    <w:p w14:paraId="756ED047" w14:textId="77777777" w:rsidR="00FB6570" w:rsidRPr="0023514F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23514F">
        <w:rPr>
          <w:rFonts w:ascii="Arial" w:hAnsi="Arial" w:cs="Arial"/>
        </w:rPr>
        <w:t>Data: ………………………………</w:t>
      </w:r>
    </w:p>
    <w:p w14:paraId="3739174C" w14:textId="77777777" w:rsidR="00FB6570" w:rsidRPr="0023514F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243FA0D8" w14:textId="77777777" w:rsidR="00FB6570" w:rsidRPr="0023514F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380A36F7" w14:textId="77777777" w:rsidR="00FB6570" w:rsidRPr="0023514F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i adres Realizatora: …………………</w:t>
      </w:r>
    </w:p>
    <w:p w14:paraId="7AEB79EB" w14:textId="77777777" w:rsidR="00FB6570" w:rsidRPr="0023514F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programu: Narodowa Strategia Onkologiczna</w:t>
      </w:r>
    </w:p>
    <w:p w14:paraId="36B1248F" w14:textId="77777777" w:rsidR="00FB6570" w:rsidRPr="0023514F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zadania: …………………….</w:t>
      </w:r>
    </w:p>
    <w:p w14:paraId="44D442E9" w14:textId="77777777" w:rsidR="00FB6570" w:rsidRPr="0023514F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Nr umowy: ………………………….</w:t>
      </w:r>
    </w:p>
    <w:p w14:paraId="1E17D0FE" w14:textId="7E214951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Zgodnie z § 2 ust. </w:t>
      </w:r>
      <w:r w:rsidR="00375F8E" w:rsidRPr="0023514F">
        <w:rPr>
          <w:rFonts w:ascii="Arial" w:hAnsi="Arial" w:cs="Arial"/>
        </w:rPr>
        <w:t>10</w:t>
      </w:r>
      <w:r w:rsidRPr="0023514F">
        <w:rPr>
          <w:rFonts w:ascii="Arial" w:hAnsi="Arial" w:cs="Arial"/>
        </w:rPr>
        <w:t xml:space="preserve"> ww. umowy zwracam się z prośbą o uruchomienie dotacji celowej na dofinansowanie zakupu sprzętu na 202</w:t>
      </w:r>
      <w:r w:rsidR="00044CEF" w:rsidRPr="0023514F">
        <w:rPr>
          <w:rFonts w:ascii="Arial" w:hAnsi="Arial" w:cs="Arial"/>
        </w:rPr>
        <w:t>5</w:t>
      </w:r>
      <w:r w:rsidRPr="0023514F">
        <w:rPr>
          <w:rFonts w:ascii="Arial" w:hAnsi="Arial" w:cs="Arial"/>
        </w:rPr>
        <w:t xml:space="preserve"> r. w kwocie……………………………. (słownie: …………………). Powyższą kwotę dotacji proszę przekazać na rachunek bankowy wskazany w § 2 ust. 1</w:t>
      </w:r>
      <w:r w:rsidR="00354CB5" w:rsidRPr="0023514F">
        <w:rPr>
          <w:rFonts w:ascii="Arial" w:hAnsi="Arial" w:cs="Arial"/>
        </w:rPr>
        <w:t>7</w:t>
      </w:r>
      <w:r w:rsidRPr="0023514F">
        <w:rPr>
          <w:rFonts w:ascii="Arial" w:hAnsi="Arial" w:cs="Arial"/>
        </w:rPr>
        <w:t xml:space="preserve"> umowy tj. o </w:t>
      </w:r>
      <w:r w:rsidR="00D649D2" w:rsidRPr="0023514F">
        <w:rPr>
          <w:rFonts w:ascii="Arial" w:hAnsi="Arial" w:cs="Arial"/>
        </w:rPr>
        <w:t>numerze …</w:t>
      </w:r>
      <w:r w:rsidRPr="0023514F">
        <w:rPr>
          <w:rFonts w:ascii="Arial" w:hAnsi="Arial" w:cs="Arial"/>
        </w:rPr>
        <w:t>………………………………………. prowadzony przez …………………………………</w:t>
      </w:r>
      <w:r w:rsidR="00D649D2" w:rsidRPr="0023514F">
        <w:rPr>
          <w:rFonts w:ascii="Arial" w:hAnsi="Arial" w:cs="Arial"/>
        </w:rPr>
        <w:t>……</w:t>
      </w:r>
      <w:r w:rsidRPr="0023514F">
        <w:rPr>
          <w:rFonts w:ascii="Arial" w:hAnsi="Arial" w:cs="Arial"/>
        </w:rPr>
        <w:t>.</w:t>
      </w:r>
      <w:r w:rsidR="00BB4389" w:rsidRPr="0023514F">
        <w:rPr>
          <w:rFonts w:ascii="Arial" w:hAnsi="Arial" w:cs="Arial"/>
        </w:rPr>
        <w:t xml:space="preserve"> </w:t>
      </w:r>
      <w:r w:rsidR="00044CEF" w:rsidRPr="0023514F">
        <w:rPr>
          <w:rFonts w:ascii="Arial" w:hAnsi="Arial" w:cs="Arial"/>
        </w:rPr>
        <w:t>(podać nazwę banku)</w:t>
      </w:r>
      <w:r w:rsidR="003306A5" w:rsidRPr="0023514F">
        <w:rPr>
          <w:rFonts w:ascii="Arial" w:hAnsi="Arial" w:cs="Arial"/>
        </w:rPr>
        <w:t>.</w:t>
      </w:r>
    </w:p>
    <w:p w14:paraId="12B96CC7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Kwota przyznanej dotacji zgodnie z § 2 ust. 1 umowy: …………………………………………</w:t>
      </w:r>
    </w:p>
    <w:p w14:paraId="6E8ED339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784A361A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520A8226" w14:textId="77777777" w:rsidR="00FB6570" w:rsidRPr="0023514F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23514F">
        <w:rPr>
          <w:rFonts w:ascii="Arial" w:hAnsi="Arial" w:cs="Arial"/>
        </w:rPr>
        <w:t>Dyrektor / osoba uprawniona do reprezentowania Realizatora</w:t>
      </w:r>
    </w:p>
    <w:p w14:paraId="782FCBA3" w14:textId="77777777" w:rsidR="00FB6570" w:rsidRPr="0023514F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(dokument podpisany elektronicznie)</w:t>
      </w:r>
    </w:p>
    <w:p w14:paraId="5CA41244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1D5DA3D4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2C62CFC9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CA2EB4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186EA3AF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678A2074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390BDE9A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17679955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7C720E1E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3E94969A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62559B" w14:textId="77777777" w:rsidR="00FB6570" w:rsidRPr="0023514F" w:rsidRDefault="00FB6570" w:rsidP="00FB6570">
      <w:pPr>
        <w:spacing w:after="100" w:line="300" w:lineRule="atLeast"/>
        <w:rPr>
          <w:rFonts w:ascii="Arial" w:hAnsi="Arial" w:cs="Arial"/>
        </w:rPr>
        <w:sectPr w:rsidR="00FB6570" w:rsidRPr="0023514F" w:rsidSect="00FB657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3B230D" w14:textId="5E3632A5" w:rsidR="00FB6570" w:rsidRPr="0023514F" w:rsidRDefault="00FB6570" w:rsidP="00251483">
      <w:pPr>
        <w:spacing w:after="100" w:line="300" w:lineRule="atLeast"/>
        <w:ind w:firstLine="708"/>
        <w:jc w:val="right"/>
        <w:rPr>
          <w:lang w:eastAsia="pl-PL"/>
        </w:rPr>
      </w:pPr>
      <w:r w:rsidRPr="0023514F">
        <w:rPr>
          <w:rFonts w:ascii="Lato" w:hAnsi="Lato"/>
          <w:b/>
        </w:rPr>
        <w:t>Załącznik nr 3</w:t>
      </w:r>
    </w:p>
    <w:p w14:paraId="1601FDC8" w14:textId="77777777" w:rsidR="00FB6570" w:rsidRPr="0023514F" w:rsidRDefault="00FB6570" w:rsidP="00FB6570">
      <w:pPr>
        <w:rPr>
          <w:rFonts w:ascii="Arial" w:hAnsi="Arial" w:cs="Arial"/>
        </w:rPr>
      </w:pPr>
    </w:p>
    <w:p w14:paraId="19EC3236" w14:textId="12201FC1" w:rsidR="00333F9F" w:rsidRPr="0023514F" w:rsidRDefault="00251483" w:rsidP="00333F9F">
      <w:pPr>
        <w:rPr>
          <w:rFonts w:ascii="Arial" w:hAnsi="Arial" w:cs="Arial"/>
        </w:rPr>
        <w:sectPr w:rsidR="00333F9F" w:rsidRPr="0023514F" w:rsidSect="00FB6570">
          <w:footerReference w:type="even" r:id="rId11"/>
          <w:footerReference w:type="defaul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23514F">
        <w:rPr>
          <w:rFonts w:ascii="Arial" w:hAnsi="Arial" w:cs="Arial"/>
          <w:noProof/>
        </w:rPr>
        <w:drawing>
          <wp:inline distT="0" distB="0" distL="0" distR="0" wp14:anchorId="2D0F3AB2" wp14:editId="008DE27B">
            <wp:extent cx="8892540" cy="4427855"/>
            <wp:effectExtent l="0" t="0" r="3810" b="0"/>
            <wp:docPr id="829181956" name="Obraz 1" descr="Obraz zawierający tekst, zrzut ekranu, linia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1956" name="Obraz 1" descr="Obraz zawierający tekst, zrzut ekranu, linia, Równolegle&#10;&#10;Zawartość wygenerowana przez sztuczną inteligencję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1AA8" w14:textId="06D20ACC" w:rsidR="00333F9F" w:rsidRPr="0023514F" w:rsidRDefault="00333F9F" w:rsidP="00FB6570">
      <w:pPr>
        <w:rPr>
          <w:rFonts w:ascii="Arial" w:hAnsi="Arial" w:cs="Arial"/>
        </w:rPr>
      </w:pPr>
    </w:p>
    <w:p w14:paraId="7FFC56CC" w14:textId="0F24D1FA" w:rsidR="00333F9F" w:rsidRPr="0023514F" w:rsidRDefault="00333F9F" w:rsidP="00333F9F">
      <w:pPr>
        <w:spacing w:after="100" w:line="300" w:lineRule="atLeast"/>
        <w:jc w:val="right"/>
      </w:pPr>
      <w:bookmarkStart w:id="34" w:name="_Hlk123554171"/>
      <w:r w:rsidRPr="0023514F">
        <w:rPr>
          <w:rFonts w:ascii="Arial" w:hAnsi="Arial" w:cs="Arial"/>
          <w:b/>
        </w:rPr>
        <w:t>Załącznik nr 4</w:t>
      </w:r>
      <w:r w:rsidRPr="0023514F">
        <w:rPr>
          <w:rFonts w:ascii="Arial" w:hAnsi="Arial" w:cs="Arial"/>
          <w:b/>
        </w:rPr>
        <w:br/>
      </w:r>
    </w:p>
    <w:p w14:paraId="0E9AC42D" w14:textId="77777777" w:rsidR="00333F9F" w:rsidRPr="0023514F" w:rsidRDefault="00333F9F" w:rsidP="00333F9F">
      <w:pPr>
        <w:spacing w:after="120" w:line="360" w:lineRule="auto"/>
        <w:jc w:val="right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Miejscowość i data……………….</w:t>
      </w:r>
    </w:p>
    <w:p w14:paraId="6264B3C2" w14:textId="77777777" w:rsidR="00333F9F" w:rsidRPr="0023514F" w:rsidRDefault="00333F9F" w:rsidP="00333F9F">
      <w:pPr>
        <w:spacing w:after="120" w:line="360" w:lineRule="auto"/>
        <w:jc w:val="center"/>
        <w:rPr>
          <w:rFonts w:ascii="Arial" w:hAnsi="Arial" w:cs="Arial"/>
          <w:sz w:val="32"/>
          <w:szCs w:val="32"/>
        </w:rPr>
      </w:pPr>
    </w:p>
    <w:p w14:paraId="4C510945" w14:textId="77777777" w:rsidR="00333F9F" w:rsidRPr="0023514F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23514F">
        <w:rPr>
          <w:rFonts w:ascii="Arial" w:hAnsi="Arial" w:cs="Arial"/>
          <w:sz w:val="32"/>
          <w:szCs w:val="32"/>
        </w:rPr>
        <w:t xml:space="preserve">Oświadczenie </w:t>
      </w:r>
    </w:p>
    <w:p w14:paraId="5BDD7634" w14:textId="77777777" w:rsidR="00333F9F" w:rsidRPr="0023514F" w:rsidRDefault="00333F9F" w:rsidP="00333F9F">
      <w:pPr>
        <w:spacing w:after="120" w:line="360" w:lineRule="auto"/>
        <w:jc w:val="center"/>
      </w:pPr>
    </w:p>
    <w:p w14:paraId="5A0C966F" w14:textId="6BD516A4" w:rsidR="00333F9F" w:rsidRPr="0023514F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i adres Realizatora: …………………</w:t>
      </w:r>
    </w:p>
    <w:p w14:paraId="2FF40F98" w14:textId="77777777" w:rsidR="00333F9F" w:rsidRPr="0023514F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programu: Narodowa Strategia Onkologiczna</w:t>
      </w:r>
    </w:p>
    <w:p w14:paraId="410709F1" w14:textId="77777777" w:rsidR="00333F9F" w:rsidRPr="0023514F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23514F">
        <w:rPr>
          <w:rFonts w:ascii="Arial" w:hAnsi="Arial" w:cs="Arial"/>
          <w:iCs/>
        </w:rPr>
        <w:t xml:space="preserve">Nazwa zadania: </w:t>
      </w:r>
      <w:r w:rsidRPr="0023514F">
        <w:rPr>
          <w:rFonts w:ascii="Arial" w:eastAsia="Calibri" w:hAnsi="Arial" w:cs="Arial"/>
          <w:iCs/>
        </w:rPr>
        <w:t>…………………….</w:t>
      </w:r>
    </w:p>
    <w:p w14:paraId="46154694" w14:textId="77777777" w:rsidR="00333F9F" w:rsidRPr="0023514F" w:rsidRDefault="00333F9F" w:rsidP="00333F9F">
      <w:pPr>
        <w:spacing w:after="100" w:line="300" w:lineRule="atLeast"/>
        <w:jc w:val="both"/>
        <w:rPr>
          <w:iCs/>
        </w:rPr>
      </w:pPr>
      <w:r w:rsidRPr="0023514F">
        <w:rPr>
          <w:rFonts w:ascii="Arial" w:eastAsia="Calibri" w:hAnsi="Arial" w:cs="Arial"/>
          <w:iCs/>
        </w:rPr>
        <w:t>Nr umowy: ………………………….</w:t>
      </w:r>
    </w:p>
    <w:bookmarkEnd w:id="34"/>
    <w:p w14:paraId="3941886A" w14:textId="77777777" w:rsidR="00333F9F" w:rsidRPr="0023514F" w:rsidRDefault="00333F9F" w:rsidP="00333F9F">
      <w:pPr>
        <w:spacing w:after="120" w:line="360" w:lineRule="auto"/>
        <w:jc w:val="center"/>
      </w:pPr>
    </w:p>
    <w:p w14:paraId="221B0C86" w14:textId="77777777" w:rsidR="00333F9F" w:rsidRPr="0023514F" w:rsidRDefault="00333F9F" w:rsidP="00333F9F">
      <w:pPr>
        <w:spacing w:after="120" w:line="360" w:lineRule="auto"/>
        <w:jc w:val="center"/>
      </w:pPr>
    </w:p>
    <w:p w14:paraId="02BC2522" w14:textId="77777777" w:rsidR="00333F9F" w:rsidRPr="0023514F" w:rsidRDefault="00333F9F" w:rsidP="00333F9F">
      <w:pPr>
        <w:spacing w:after="120" w:line="360" w:lineRule="auto"/>
        <w:jc w:val="center"/>
      </w:pPr>
      <w:r w:rsidRPr="0023514F">
        <w:rPr>
          <w:rFonts w:ascii="Arial" w:hAnsi="Arial" w:cs="Arial"/>
        </w:rPr>
        <w:t>Oświadczam, że dofinansowanie ze środków Ministra nie obejmuje kosztów innych niż koszt zakupu sprzętu</w:t>
      </w:r>
      <w:r w:rsidRPr="0023514F">
        <w:t>.</w:t>
      </w:r>
    </w:p>
    <w:p w14:paraId="02836BFA" w14:textId="06E94287" w:rsidR="00333F9F" w:rsidRPr="0023514F" w:rsidRDefault="00333F9F" w:rsidP="00333F9F">
      <w:pPr>
        <w:rPr>
          <w:rFonts w:ascii="Arial" w:hAnsi="Arial" w:cs="Arial"/>
        </w:rPr>
        <w:sectPr w:rsidR="00333F9F" w:rsidRPr="0023514F" w:rsidSect="00333F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3514F">
        <w:br w:type="page"/>
      </w:r>
    </w:p>
    <w:p w14:paraId="3E41415C" w14:textId="77777777" w:rsidR="009B4911" w:rsidRPr="0023514F" w:rsidRDefault="00FB6570" w:rsidP="00FB6570">
      <w:pPr>
        <w:spacing w:after="100" w:line="300" w:lineRule="atLeast"/>
        <w:ind w:firstLine="708"/>
        <w:jc w:val="right"/>
      </w:pPr>
      <w:bookmarkStart w:id="35" w:name="_Hlk123553058"/>
      <w:r w:rsidRPr="0023514F">
        <w:rPr>
          <w:rFonts w:ascii="Arial" w:hAnsi="Arial" w:cs="Arial"/>
          <w:b/>
        </w:rPr>
        <w:t xml:space="preserve">Załącznik nr </w:t>
      </w:r>
      <w:bookmarkEnd w:id="35"/>
      <w:r w:rsidRPr="0023514F">
        <w:rPr>
          <w:rFonts w:ascii="Arial" w:hAnsi="Arial" w:cs="Arial"/>
          <w:b/>
        </w:rPr>
        <w:t>5</w:t>
      </w:r>
      <w:r w:rsidRPr="0023514F">
        <w:rPr>
          <w:rFonts w:ascii="Arial" w:hAnsi="Arial" w:cs="Arial"/>
        </w:rPr>
        <w:br/>
      </w:r>
    </w:p>
    <w:p w14:paraId="394A6176" w14:textId="14B6A041" w:rsidR="00FB6570" w:rsidRPr="0023514F" w:rsidRDefault="00E857FF" w:rsidP="00FB6570">
      <w:pPr>
        <w:spacing w:after="100" w:line="300" w:lineRule="atLeast"/>
        <w:ind w:firstLine="708"/>
        <w:jc w:val="right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Miejscowość i data</w:t>
      </w:r>
      <w:r w:rsidR="009B4911" w:rsidRPr="0023514F">
        <w:rPr>
          <w:rFonts w:ascii="Arial" w:hAnsi="Arial" w:cs="Arial"/>
          <w:iCs/>
        </w:rPr>
        <w:t>…………</w:t>
      </w:r>
      <w:r w:rsidR="00D649D2" w:rsidRPr="0023514F">
        <w:rPr>
          <w:rFonts w:ascii="Arial" w:hAnsi="Arial" w:cs="Arial"/>
          <w:iCs/>
        </w:rPr>
        <w:t>……</w:t>
      </w:r>
      <w:r w:rsidR="009B4911" w:rsidRPr="0023514F">
        <w:rPr>
          <w:rFonts w:ascii="Arial" w:hAnsi="Arial" w:cs="Arial"/>
          <w:iCs/>
        </w:rPr>
        <w:t>.</w:t>
      </w:r>
    </w:p>
    <w:p w14:paraId="690B369A" w14:textId="77777777" w:rsidR="009B4911" w:rsidRPr="0023514F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C4173F1" w14:textId="77777777" w:rsidR="009B4911" w:rsidRPr="0023514F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0EABC34" w14:textId="77777777" w:rsidR="009B4911" w:rsidRPr="0023514F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7589BC7D" w14:textId="5609CC2D" w:rsidR="00FB6570" w:rsidRPr="0023514F" w:rsidRDefault="00FB6570" w:rsidP="00FB6570">
      <w:pPr>
        <w:spacing w:before="120" w:after="100" w:line="240" w:lineRule="atLeast"/>
        <w:jc w:val="center"/>
      </w:pPr>
      <w:r w:rsidRPr="0023514F">
        <w:rPr>
          <w:rFonts w:ascii="Arial" w:hAnsi="Arial" w:cs="Arial"/>
          <w:b/>
          <w:i/>
        </w:rPr>
        <w:t>Sprawozdanie merytoryczne z realizacji umowy</w:t>
      </w:r>
    </w:p>
    <w:p w14:paraId="4010F255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  <w:b/>
          <w:i/>
        </w:rPr>
      </w:pPr>
    </w:p>
    <w:p w14:paraId="652D8882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bookmarkStart w:id="36" w:name="_Hlk123553111"/>
      <w:r w:rsidRPr="0023514F">
        <w:rPr>
          <w:rFonts w:ascii="Arial" w:hAnsi="Arial" w:cs="Arial"/>
          <w:iCs/>
        </w:rPr>
        <w:t>Nazwa i adres Realizatora: …………………</w:t>
      </w:r>
    </w:p>
    <w:p w14:paraId="1EDAD711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programu: Narodowa Strategia Onkologiczna</w:t>
      </w:r>
    </w:p>
    <w:p w14:paraId="4C7979F9" w14:textId="77777777" w:rsidR="00FB6570" w:rsidRPr="0023514F" w:rsidRDefault="00FB6570" w:rsidP="00FB6570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23514F">
        <w:rPr>
          <w:rFonts w:ascii="Arial" w:hAnsi="Arial" w:cs="Arial"/>
          <w:iCs/>
        </w:rPr>
        <w:t xml:space="preserve">Nazwa zadania: </w:t>
      </w:r>
      <w:r w:rsidRPr="0023514F">
        <w:rPr>
          <w:rFonts w:ascii="Arial" w:eastAsia="Calibri" w:hAnsi="Arial" w:cs="Arial"/>
          <w:iCs/>
        </w:rPr>
        <w:t>…………………….</w:t>
      </w:r>
    </w:p>
    <w:p w14:paraId="6B491447" w14:textId="77777777" w:rsidR="00FB6570" w:rsidRPr="0023514F" w:rsidRDefault="00FB6570" w:rsidP="00FB6570">
      <w:pPr>
        <w:spacing w:after="100" w:line="300" w:lineRule="atLeast"/>
        <w:jc w:val="both"/>
        <w:rPr>
          <w:iCs/>
        </w:rPr>
      </w:pPr>
      <w:r w:rsidRPr="0023514F">
        <w:rPr>
          <w:rFonts w:ascii="Arial" w:eastAsia="Calibri" w:hAnsi="Arial" w:cs="Arial"/>
          <w:iCs/>
        </w:rPr>
        <w:t>Nr umowy: ………………………….</w:t>
      </w:r>
    </w:p>
    <w:bookmarkEnd w:id="36"/>
    <w:p w14:paraId="6D9BEB4A" w14:textId="77777777" w:rsidR="00FB6570" w:rsidRPr="0023514F" w:rsidRDefault="00FB6570" w:rsidP="00FB6570">
      <w:pPr>
        <w:spacing w:after="100" w:line="300" w:lineRule="atLeast"/>
        <w:jc w:val="both"/>
        <w:rPr>
          <w:rFonts w:ascii="Arial" w:hAnsi="Arial" w:cs="Arial"/>
        </w:rPr>
      </w:pPr>
    </w:p>
    <w:p w14:paraId="119E6DB2" w14:textId="77777777" w:rsidR="00FB6570" w:rsidRPr="0023514F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23514F">
        <w:rPr>
          <w:rFonts w:ascii="Arial" w:hAnsi="Arial" w:cs="Arial"/>
        </w:rPr>
        <w:t>Nazwa* i liczba zakupionego sprzętu - ……………………………….</w:t>
      </w:r>
    </w:p>
    <w:p w14:paraId="05E30A3A" w14:textId="77777777" w:rsidR="00FB6570" w:rsidRPr="0023514F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23514F">
        <w:rPr>
          <w:rFonts w:ascii="Arial" w:hAnsi="Arial" w:cs="Arial"/>
        </w:rPr>
        <w:t xml:space="preserve">Podstawowe parametry techniczne zakupionego sprzętu** - ………………………. </w:t>
      </w:r>
    </w:p>
    <w:p w14:paraId="0DCC4CD4" w14:textId="77777777" w:rsidR="000968C2" w:rsidRPr="0023514F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23514F">
        <w:rPr>
          <w:rFonts w:ascii="Arial" w:hAnsi="Arial" w:cs="Arial"/>
        </w:rPr>
        <w:t>Zastosowany tryb wyboru wykonawcy</w:t>
      </w:r>
      <w:r w:rsidR="000968C2" w:rsidRPr="0023514F">
        <w:rPr>
          <w:rFonts w:ascii="Arial" w:hAnsi="Arial" w:cs="Arial"/>
        </w:rPr>
        <w:t>:</w:t>
      </w:r>
    </w:p>
    <w:p w14:paraId="6E4C2860" w14:textId="1F60ECF4" w:rsidR="000968C2" w:rsidRPr="0023514F" w:rsidRDefault="00B91231" w:rsidP="00354CB5">
      <w:pPr>
        <w:pStyle w:val="Akapitzlist"/>
        <w:numPr>
          <w:ilvl w:val="0"/>
          <w:numId w:val="58"/>
        </w:numPr>
        <w:suppressAutoHyphens/>
        <w:spacing w:after="120" w:line="360" w:lineRule="auto"/>
        <w:contextualSpacing w:val="0"/>
        <w:jc w:val="both"/>
      </w:pPr>
      <w:r w:rsidRPr="0023514F">
        <w:rPr>
          <w:rFonts w:ascii="Arial" w:hAnsi="Arial" w:cs="Arial"/>
        </w:rPr>
        <w:t>na p</w:t>
      </w:r>
      <w:r w:rsidR="000968C2" w:rsidRPr="0023514F">
        <w:rPr>
          <w:rFonts w:ascii="Arial" w:hAnsi="Arial" w:cs="Arial"/>
        </w:rPr>
        <w:t>odstawie art…</w:t>
      </w:r>
      <w:r w:rsidR="00354CB5" w:rsidRPr="0023514F">
        <w:rPr>
          <w:rFonts w:ascii="Arial" w:hAnsi="Arial" w:cs="Arial"/>
        </w:rPr>
        <w:t>……</w:t>
      </w:r>
      <w:r w:rsidRPr="0023514F">
        <w:rPr>
          <w:rFonts w:ascii="Arial" w:hAnsi="Arial" w:cs="Arial"/>
        </w:rPr>
        <w:t xml:space="preserve"> </w:t>
      </w:r>
      <w:r w:rsidR="00FD3CB5" w:rsidRPr="0023514F">
        <w:rPr>
          <w:rFonts w:ascii="Arial" w:hAnsi="Arial" w:cs="Arial"/>
        </w:rPr>
        <w:t>u</w:t>
      </w:r>
      <w:r w:rsidRPr="0023514F">
        <w:rPr>
          <w:rFonts w:ascii="Arial" w:hAnsi="Arial" w:cs="Arial"/>
        </w:rPr>
        <w:t>stawy</w:t>
      </w:r>
      <w:r w:rsidR="00FD3CB5" w:rsidRPr="0023514F">
        <w:rPr>
          <w:rFonts w:ascii="Arial" w:hAnsi="Arial" w:cs="Arial"/>
        </w:rPr>
        <w:t xml:space="preserve"> z dnia 11 września 2019 r.</w:t>
      </w:r>
      <w:r w:rsidR="00354CB5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 xml:space="preserve">- Prawo o zamówieniach publicznych </w:t>
      </w:r>
      <w:r w:rsidR="000968C2" w:rsidRPr="0023514F">
        <w:rPr>
          <w:rFonts w:ascii="Arial" w:hAnsi="Arial" w:cs="Arial"/>
        </w:rPr>
        <w:t>lub</w:t>
      </w:r>
      <w:r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  <w:b/>
          <w:bCs/>
        </w:rPr>
        <w:t>(tak/nie)</w:t>
      </w:r>
      <w:r w:rsidRPr="0023514F">
        <w:rPr>
          <w:rFonts w:ascii="Arial" w:hAnsi="Arial" w:cs="Arial"/>
        </w:rPr>
        <w:t>***</w:t>
      </w:r>
    </w:p>
    <w:p w14:paraId="4032DD60" w14:textId="77777777" w:rsidR="005E33DD" w:rsidRPr="0023514F" w:rsidRDefault="000968C2" w:rsidP="00354CB5">
      <w:pPr>
        <w:pStyle w:val="Akapitzlist"/>
        <w:numPr>
          <w:ilvl w:val="0"/>
          <w:numId w:val="5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w trybie zapytania ofertowego do co najmniej dwóch dostawców</w:t>
      </w:r>
      <w:r w:rsidR="00B91231" w:rsidRPr="0023514F">
        <w:rPr>
          <w:rFonts w:ascii="Arial" w:hAnsi="Arial" w:cs="Arial"/>
        </w:rPr>
        <w:t xml:space="preserve"> </w:t>
      </w:r>
      <w:r w:rsidR="00B91231" w:rsidRPr="0023514F">
        <w:rPr>
          <w:rFonts w:ascii="Arial" w:hAnsi="Arial" w:cs="Arial"/>
          <w:b/>
          <w:bCs/>
        </w:rPr>
        <w:t>(tak/nie)</w:t>
      </w:r>
      <w:r w:rsidR="006E79E7" w:rsidRPr="0023514F">
        <w:rPr>
          <w:rFonts w:ascii="Arial" w:hAnsi="Arial" w:cs="Arial"/>
        </w:rPr>
        <w:t>***</w:t>
      </w:r>
    </w:p>
    <w:p w14:paraId="50720105" w14:textId="77777777" w:rsidR="005E33DD" w:rsidRPr="0023514F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W przypadku, gdy </w:t>
      </w:r>
      <w:r w:rsidR="00E7440C" w:rsidRPr="0023514F">
        <w:t xml:space="preserve"> </w:t>
      </w:r>
      <w:r w:rsidR="00E7440C" w:rsidRPr="0023514F">
        <w:rPr>
          <w:rFonts w:ascii="Arial" w:hAnsi="Arial" w:cs="Arial"/>
        </w:rPr>
        <w:t>z przyczyn obiektywnych wysłanie co najmniej dwóch zapytań ofertowych nie jest możliwe lub uzasadnione</w:t>
      </w:r>
      <w:r w:rsidRPr="0023514F">
        <w:rPr>
          <w:rFonts w:ascii="Arial" w:hAnsi="Arial" w:cs="Arial"/>
        </w:rPr>
        <w:t xml:space="preserve"> należy podać</w:t>
      </w:r>
      <w:r w:rsidR="00E7440C" w:rsidRPr="0023514F">
        <w:rPr>
          <w:rFonts w:ascii="Arial" w:hAnsi="Arial" w:cs="Arial"/>
        </w:rPr>
        <w:t xml:space="preserve"> informację o obiektywnych przyczynach braku</w:t>
      </w:r>
      <w:r w:rsidRPr="0023514F">
        <w:rPr>
          <w:rFonts w:ascii="Arial" w:hAnsi="Arial" w:cs="Arial"/>
        </w:rPr>
        <w:t xml:space="preserve"> ww.</w:t>
      </w:r>
      <w:r w:rsidR="00E7440C" w:rsidRPr="0023514F">
        <w:rPr>
          <w:rFonts w:ascii="Arial" w:hAnsi="Arial" w:cs="Arial"/>
        </w:rPr>
        <w:t xml:space="preserve"> możliwości</w:t>
      </w:r>
      <w:r w:rsidRPr="0023514F">
        <w:rPr>
          <w:rFonts w:ascii="Arial" w:hAnsi="Arial" w:cs="Arial"/>
        </w:rPr>
        <w:t>:</w:t>
      </w:r>
    </w:p>
    <w:p w14:paraId="79D489BE" w14:textId="09DD32E5" w:rsidR="006E79E7" w:rsidRPr="0023514F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…………………………………………………………………………………</w:t>
      </w:r>
    </w:p>
    <w:p w14:paraId="538C0D36" w14:textId="5D8C30D8" w:rsidR="00FB6570" w:rsidRPr="0023514F" w:rsidRDefault="007C39C8" w:rsidP="00354CB5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4. </w:t>
      </w:r>
      <w:r w:rsidR="004C46F3" w:rsidRPr="0023514F">
        <w:rPr>
          <w:rFonts w:ascii="Arial" w:hAnsi="Arial" w:cs="Arial"/>
        </w:rPr>
        <w:t>zostały podjęte i zrealizowane działania informacyjne, o których mowa w § 2 ust. 1</w:t>
      </w:r>
      <w:r w:rsidR="00354CB5" w:rsidRPr="0023514F">
        <w:rPr>
          <w:rFonts w:ascii="Arial" w:hAnsi="Arial" w:cs="Arial"/>
        </w:rPr>
        <w:t>2</w:t>
      </w:r>
      <w:r w:rsidR="004C46F3" w:rsidRPr="0023514F">
        <w:rPr>
          <w:rFonts w:ascii="Arial" w:hAnsi="Arial" w:cs="Arial"/>
        </w:rPr>
        <w:t xml:space="preserve">  umowy.</w:t>
      </w:r>
    </w:p>
    <w:p w14:paraId="3EE3A79C" w14:textId="77777777" w:rsidR="00FB6570" w:rsidRPr="0023514F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7" w:name="_Hlk196742799"/>
      <w:r w:rsidRPr="0023514F">
        <w:rPr>
          <w:rFonts w:ascii="Arial" w:hAnsi="Arial" w:cs="Arial"/>
          <w:sz w:val="18"/>
          <w:szCs w:val="18"/>
        </w:rPr>
        <w:t>* zgodna z § 1 ust. 1 umowy</w:t>
      </w:r>
    </w:p>
    <w:bookmarkEnd w:id="37"/>
    <w:p w14:paraId="3EA1E117" w14:textId="77777777" w:rsidR="00FB6570" w:rsidRPr="0023514F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14F"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0CDDED36" w14:textId="74C7CE83" w:rsidR="00701BF3" w:rsidRPr="0023514F" w:rsidRDefault="00B91231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8" w:name="_Hlk196743172"/>
      <w:r w:rsidRPr="0023514F">
        <w:rPr>
          <w:rFonts w:ascii="Arial" w:hAnsi="Arial" w:cs="Arial"/>
          <w:sz w:val="18"/>
          <w:szCs w:val="18"/>
        </w:rPr>
        <w:t>*** należy podkreślić właściwy tryb wyboru wykonawcy</w:t>
      </w:r>
    </w:p>
    <w:p w14:paraId="304A7805" w14:textId="77777777" w:rsidR="00701BF3" w:rsidRPr="0023514F" w:rsidRDefault="00701BF3">
      <w:pPr>
        <w:rPr>
          <w:rFonts w:ascii="Arial" w:hAnsi="Arial" w:cs="Arial"/>
          <w:sz w:val="18"/>
          <w:szCs w:val="18"/>
        </w:rPr>
      </w:pPr>
      <w:r w:rsidRPr="0023514F">
        <w:rPr>
          <w:rFonts w:ascii="Arial" w:hAnsi="Arial" w:cs="Arial"/>
          <w:sz w:val="18"/>
          <w:szCs w:val="18"/>
        </w:rPr>
        <w:br w:type="page"/>
      </w:r>
    </w:p>
    <w:bookmarkEnd w:id="38"/>
    <w:p w14:paraId="68219A39" w14:textId="77777777" w:rsidR="00333F9F" w:rsidRPr="0023514F" w:rsidRDefault="00333F9F">
      <w:pPr>
        <w:rPr>
          <w:rFonts w:ascii="Arial" w:hAnsi="Arial" w:cs="Arial"/>
        </w:rPr>
      </w:pPr>
    </w:p>
    <w:p w14:paraId="4CEE07C2" w14:textId="7C41B905" w:rsidR="00333F9F" w:rsidRPr="0023514F" w:rsidRDefault="00333F9F" w:rsidP="00333F9F">
      <w:pPr>
        <w:spacing w:after="120" w:line="360" w:lineRule="auto"/>
        <w:jc w:val="right"/>
        <w:rPr>
          <w:rFonts w:ascii="Arial" w:hAnsi="Arial" w:cs="Arial"/>
          <w:b/>
        </w:rPr>
      </w:pPr>
      <w:r w:rsidRPr="0023514F">
        <w:rPr>
          <w:rFonts w:ascii="Arial" w:hAnsi="Arial" w:cs="Arial"/>
          <w:b/>
        </w:rPr>
        <w:t>Załącznik nr 6</w:t>
      </w:r>
      <w:r w:rsidRPr="0023514F">
        <w:rPr>
          <w:rFonts w:ascii="Arial" w:hAnsi="Arial" w:cs="Arial"/>
          <w:b/>
        </w:rPr>
        <w:br/>
      </w:r>
      <w:r w:rsidRPr="0023514F">
        <w:rPr>
          <w:rFonts w:ascii="Arial" w:hAnsi="Arial" w:cs="Arial"/>
          <w:iCs/>
        </w:rPr>
        <w:t>Miejscowość i data……………….</w:t>
      </w:r>
    </w:p>
    <w:p w14:paraId="62AC7883" w14:textId="77777777" w:rsidR="00333F9F" w:rsidRPr="0023514F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23514F">
        <w:rPr>
          <w:rFonts w:ascii="Arial" w:hAnsi="Arial" w:cs="Arial"/>
          <w:sz w:val="32"/>
          <w:szCs w:val="32"/>
        </w:rPr>
        <w:t xml:space="preserve">Oświadczenie </w:t>
      </w:r>
    </w:p>
    <w:p w14:paraId="0D982E08" w14:textId="77777777" w:rsidR="00333F9F" w:rsidRPr="0023514F" w:rsidRDefault="00333F9F" w:rsidP="00333F9F">
      <w:pPr>
        <w:spacing w:after="120" w:line="360" w:lineRule="auto"/>
        <w:jc w:val="center"/>
      </w:pPr>
    </w:p>
    <w:p w14:paraId="222AA6B9" w14:textId="77777777" w:rsidR="00333F9F" w:rsidRPr="0023514F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i adres Realizatora: …………………</w:t>
      </w:r>
    </w:p>
    <w:p w14:paraId="594ADB6D" w14:textId="77777777" w:rsidR="00333F9F" w:rsidRPr="0023514F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23514F">
        <w:rPr>
          <w:rFonts w:ascii="Arial" w:hAnsi="Arial" w:cs="Arial"/>
          <w:iCs/>
        </w:rPr>
        <w:t>Nazwa programu: Narodowa Strategia Onkologiczna</w:t>
      </w:r>
    </w:p>
    <w:p w14:paraId="27D0C4BC" w14:textId="77777777" w:rsidR="00333F9F" w:rsidRPr="0023514F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23514F">
        <w:rPr>
          <w:rFonts w:ascii="Arial" w:hAnsi="Arial" w:cs="Arial"/>
          <w:iCs/>
        </w:rPr>
        <w:t xml:space="preserve">Nazwa zadania: </w:t>
      </w:r>
      <w:r w:rsidRPr="0023514F">
        <w:rPr>
          <w:rFonts w:ascii="Arial" w:eastAsia="Calibri" w:hAnsi="Arial" w:cs="Arial"/>
          <w:iCs/>
        </w:rPr>
        <w:t>…………………….</w:t>
      </w:r>
    </w:p>
    <w:p w14:paraId="0F181580" w14:textId="77777777" w:rsidR="00333F9F" w:rsidRPr="0023514F" w:rsidRDefault="00333F9F" w:rsidP="00333F9F">
      <w:pPr>
        <w:spacing w:after="100" w:line="300" w:lineRule="atLeast"/>
        <w:jc w:val="both"/>
        <w:rPr>
          <w:iCs/>
        </w:rPr>
      </w:pPr>
      <w:r w:rsidRPr="0023514F">
        <w:rPr>
          <w:rFonts w:ascii="Arial" w:eastAsia="Calibri" w:hAnsi="Arial" w:cs="Arial"/>
          <w:iCs/>
        </w:rPr>
        <w:t>Nr umowy: ………………………….</w:t>
      </w:r>
    </w:p>
    <w:p w14:paraId="29FD81A1" w14:textId="77777777" w:rsidR="00333F9F" w:rsidRPr="0023514F" w:rsidRDefault="00333F9F" w:rsidP="00333F9F">
      <w:pPr>
        <w:spacing w:after="120" w:line="360" w:lineRule="auto"/>
        <w:jc w:val="center"/>
      </w:pPr>
    </w:p>
    <w:p w14:paraId="7D62C4D1" w14:textId="77777777" w:rsidR="00333F9F" w:rsidRPr="0023514F" w:rsidRDefault="00333F9F" w:rsidP="00333F9F">
      <w:pPr>
        <w:spacing w:after="120" w:line="360" w:lineRule="auto"/>
        <w:jc w:val="center"/>
      </w:pPr>
    </w:p>
    <w:p w14:paraId="51258321" w14:textId="77777777" w:rsidR="00333F9F" w:rsidRPr="0023514F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Oświadczam, że:</w:t>
      </w:r>
    </w:p>
    <w:p w14:paraId="6BE26BD9" w14:textId="77777777" w:rsidR="00354CB5" w:rsidRPr="0023514F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- zakupiony w ramach ww. umowy sprzęt został uruchomiony, oddany do użytku i wpisany do ewidencji księgowej środków trwałych,</w:t>
      </w:r>
    </w:p>
    <w:p w14:paraId="3CF28E07" w14:textId="61A69CC0" w:rsidR="00333F9F" w:rsidRPr="0023514F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 xml:space="preserve">- na zakupionym sprzęcie rozpoczęto udzielanie świadczeń zdrowotnych </w:t>
      </w:r>
      <w:r w:rsidR="001102A6" w:rsidRPr="0023514F">
        <w:rPr>
          <w:rFonts w:ascii="Arial" w:hAnsi="Arial" w:cs="Arial"/>
        </w:rPr>
        <w:t xml:space="preserve">finansowanych ze środków publicznych w rozumieniu ustawy </w:t>
      </w:r>
      <w:r w:rsidRPr="0023514F">
        <w:rPr>
          <w:rFonts w:ascii="Arial" w:hAnsi="Arial" w:cs="Arial"/>
        </w:rPr>
        <w:t>z dnia 27 sierpnia 2004 r. o</w:t>
      </w:r>
      <w:r w:rsidR="001102A6" w:rsidRPr="0023514F">
        <w:rPr>
          <w:rFonts w:ascii="Arial" w:hAnsi="Arial" w:cs="Arial"/>
        </w:rPr>
        <w:t xml:space="preserve"> </w:t>
      </w:r>
      <w:r w:rsidRPr="0023514F">
        <w:rPr>
          <w:rFonts w:ascii="Arial" w:hAnsi="Arial" w:cs="Arial"/>
        </w:rPr>
        <w:t>świadczeniach opieki zdrowotnej finansowanych ze środków publicznych w ramach umowy zawartej przez Realizatora z publicznym płatnikiem,</w:t>
      </w:r>
    </w:p>
    <w:p w14:paraId="403F8406" w14:textId="77777777" w:rsidR="00333F9F" w:rsidRPr="0023514F" w:rsidRDefault="00333F9F" w:rsidP="00333F9F">
      <w:pPr>
        <w:numPr>
          <w:ilvl w:val="0"/>
          <w:numId w:val="16"/>
        </w:numPr>
        <w:suppressAutoHyphens/>
        <w:spacing w:after="120" w:line="360" w:lineRule="auto"/>
        <w:ind w:left="720"/>
        <w:jc w:val="both"/>
        <w:rPr>
          <w:rFonts w:ascii="Arial" w:hAnsi="Arial" w:cs="Arial"/>
        </w:rPr>
      </w:pPr>
      <w:r w:rsidRPr="0023514F">
        <w:rPr>
          <w:rFonts w:ascii="Arial" w:hAnsi="Arial" w:cs="Arial"/>
        </w:rPr>
        <w:t>data (dd-mm-rrrr) i miejsce (dokładny adres) zainstalowania sprzętu: ……………………….</w:t>
      </w:r>
    </w:p>
    <w:p w14:paraId="5FB8C015" w14:textId="77777777" w:rsidR="00333F9F" w:rsidRPr="0023514F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  <w:rPr>
          <w:rFonts w:ascii="Arial" w:hAnsi="Arial" w:cs="Arial"/>
        </w:rPr>
      </w:pPr>
      <w:r w:rsidRPr="0023514F">
        <w:rPr>
          <w:rFonts w:ascii="Arial" w:hAnsi="Arial" w:cs="Arial"/>
        </w:rPr>
        <w:t>nr seryjny zakupionego sprzętu: ……………………….</w:t>
      </w:r>
    </w:p>
    <w:p w14:paraId="51C68FF1" w14:textId="2BF348DE" w:rsidR="004547FC" w:rsidRPr="0023514F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</w:pPr>
      <w:r w:rsidRPr="0023514F">
        <w:rPr>
          <w:rFonts w:ascii="Arial" w:hAnsi="Arial" w:cs="Arial"/>
        </w:rPr>
        <w:t>data (dd-mm-rrrr) rozpoczęcia udzielania świadczeń zdrowotnych: ……………</w:t>
      </w:r>
    </w:p>
    <w:p w14:paraId="1C231B07" w14:textId="7A4E3BA7" w:rsidR="00333F9F" w:rsidRPr="0023514F" w:rsidRDefault="004547FC" w:rsidP="00333F9F">
      <w:pPr>
        <w:rPr>
          <w:rFonts w:ascii="Arial" w:hAnsi="Arial" w:cs="Arial"/>
        </w:rPr>
      </w:pPr>
      <w:r w:rsidRPr="0023514F">
        <w:rPr>
          <w:rFonts w:ascii="Arial" w:hAnsi="Arial" w:cs="Arial"/>
          <w:sz w:val="18"/>
          <w:szCs w:val="18"/>
        </w:rPr>
        <w:t>* należy podkreślić</w:t>
      </w:r>
      <w:r w:rsidR="00E14F3A" w:rsidRPr="0023514F">
        <w:rPr>
          <w:rFonts w:ascii="Arial" w:hAnsi="Arial" w:cs="Arial"/>
          <w:sz w:val="18"/>
          <w:szCs w:val="18"/>
        </w:rPr>
        <w:t xml:space="preserve"> zgodnie ze stanem faktycznym </w:t>
      </w:r>
      <w:r w:rsidR="00333F9F" w:rsidRPr="0023514F">
        <w:br w:type="page"/>
      </w:r>
    </w:p>
    <w:p w14:paraId="739753D8" w14:textId="77777777" w:rsidR="00333F9F" w:rsidRPr="0023514F" w:rsidRDefault="00333F9F" w:rsidP="00333F9F">
      <w:pPr>
        <w:spacing w:after="100" w:line="300" w:lineRule="atLeast"/>
        <w:jc w:val="right"/>
        <w:rPr>
          <w:rFonts w:ascii="Arial" w:hAnsi="Arial" w:cs="Arial"/>
        </w:rPr>
        <w:sectPr w:rsidR="00333F9F" w:rsidRPr="0023514F" w:rsidSect="00FB6570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450BE4" w14:textId="594440F2" w:rsidR="00333F9F" w:rsidRPr="0023514F" w:rsidRDefault="00333F9F" w:rsidP="00333F9F">
      <w:pPr>
        <w:spacing w:after="100" w:line="300" w:lineRule="atLeast"/>
        <w:jc w:val="right"/>
        <w:rPr>
          <w:rFonts w:ascii="Arial" w:hAnsi="Arial" w:cs="Arial"/>
          <w:b/>
        </w:rPr>
      </w:pPr>
      <w:r w:rsidRPr="0023514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A5F756D" wp14:editId="7589F75F">
            <wp:simplePos x="0" y="0"/>
            <wp:positionH relativeFrom="margin">
              <wp:posOffset>181610</wp:posOffset>
            </wp:positionH>
            <wp:positionV relativeFrom="margin">
              <wp:posOffset>209550</wp:posOffset>
            </wp:positionV>
            <wp:extent cx="8657590" cy="5577840"/>
            <wp:effectExtent l="0" t="0" r="0" b="3810"/>
            <wp:wrapTight wrapText="bothSides">
              <wp:wrapPolygon edited="0">
                <wp:start x="0" y="0"/>
                <wp:lineTo x="0" y="21541"/>
                <wp:lineTo x="21530" y="21541"/>
                <wp:lineTo x="21530" y="0"/>
                <wp:lineTo x="0" y="0"/>
              </wp:wrapPolygon>
            </wp:wrapTight>
            <wp:docPr id="3870693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9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14F">
        <w:rPr>
          <w:rFonts w:ascii="Arial" w:hAnsi="Arial" w:cs="Arial"/>
          <w:b/>
        </w:rPr>
        <w:t>Załącznik nr 7</w:t>
      </w:r>
      <w:r w:rsidR="00FB6570" w:rsidRPr="0023514F">
        <w:rPr>
          <w:rFonts w:ascii="Arial" w:hAnsi="Arial" w:cs="Arial"/>
        </w:rPr>
        <w:br w:type="page"/>
      </w:r>
    </w:p>
    <w:p w14:paraId="7DAA199C" w14:textId="77777777" w:rsidR="00333F9F" w:rsidRPr="0023514F" w:rsidRDefault="00333F9F" w:rsidP="00FB6570">
      <w:pPr>
        <w:spacing w:after="120" w:line="360" w:lineRule="auto"/>
        <w:jc w:val="right"/>
        <w:rPr>
          <w:rFonts w:ascii="Arial" w:hAnsi="Arial" w:cs="Arial"/>
          <w:b/>
        </w:rPr>
        <w:sectPr w:rsidR="00333F9F" w:rsidRPr="0023514F" w:rsidSect="00333F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8BF347" w14:textId="2A7C5CEE" w:rsidR="00FB6570" w:rsidRPr="0023514F" w:rsidRDefault="00FB6570" w:rsidP="00FB6570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23514F">
        <w:rPr>
          <w:rFonts w:ascii="Arial" w:hAnsi="Arial" w:cs="Arial"/>
          <w:b/>
        </w:rPr>
        <w:t>Załącznik nr 8</w:t>
      </w:r>
    </w:p>
    <w:p w14:paraId="5800AC6E" w14:textId="77777777" w:rsidR="00FB6570" w:rsidRPr="0023514F" w:rsidRDefault="00FB6570" w:rsidP="00FB6570">
      <w:pPr>
        <w:suppressAutoHyphens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val="x-none" w:eastAsia="zh-CN"/>
          <w14:ligatures w14:val="none"/>
        </w:rPr>
      </w:pPr>
      <w:bookmarkStart w:id="39" w:name="_Hlk191305599"/>
      <w:r w:rsidRPr="0023514F">
        <w:rPr>
          <w:rFonts w:ascii="Arial" w:eastAsia="Calibri" w:hAnsi="Arial" w:cs="Arial"/>
          <w:b/>
          <w:bCs/>
          <w:kern w:val="0"/>
          <w:sz w:val="24"/>
          <w:szCs w:val="24"/>
          <w:lang w:val="x-none" w:eastAsia="zh-CN"/>
          <w14:ligatures w14:val="none"/>
        </w:rPr>
        <w:t xml:space="preserve">Informacja o przetwarzaniu danych osobowych </w:t>
      </w:r>
    </w:p>
    <w:bookmarkEnd w:id="39"/>
    <w:p w14:paraId="2CE3D64C" w14:textId="77777777" w:rsidR="00FB6570" w:rsidRPr="0023514F" w:rsidRDefault="00FB6570" w:rsidP="00FB657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val="x-none" w:eastAsia="zh-CN"/>
          <w14:ligatures w14:val="none"/>
        </w:rPr>
      </w:pPr>
    </w:p>
    <w:p w14:paraId="7EC89D03" w14:textId="77777777" w:rsidR="009D5427" w:rsidRPr="0023514F" w:rsidRDefault="009D5427" w:rsidP="009D5427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3514F">
        <w:rPr>
          <w:rFonts w:ascii="Arial" w:eastAsia="Calibri" w:hAnsi="Arial" w:cs="Arial"/>
          <w:kern w:val="0"/>
          <w14:ligatures w14:val="none"/>
        </w:rPr>
        <w:t>Na podstawie art. 14 rozporządzenia Parlamentu Europejskiego i Rady (UE) nr 2016/679 z dnia 27 kwietnia 2016 r. w sprawie ochrony osób fizycznych w związku z przetwarzaniem danych osobowych i w sprawie swobodnego przepływu takich danych oraz uchylenia dyrektywy 95/46/WE (ogólne rozporządzenie o ochronie danych osobowych) (Dz. Urz. UE L 119 z 04.05.2016, str. 1, z późn. zm.), zwanego dalej „RODO”, informujemy, że:</w:t>
      </w:r>
    </w:p>
    <w:p w14:paraId="713C7BFD" w14:textId="77777777" w:rsidR="009D5427" w:rsidRPr="0023514F" w:rsidRDefault="009D5427" w:rsidP="009D5427">
      <w:pPr>
        <w:numPr>
          <w:ilvl w:val="0"/>
          <w:numId w:val="15"/>
        </w:numPr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3514F">
        <w:rPr>
          <w:rFonts w:ascii="Arial" w:eastAsia="Calibri" w:hAnsi="Arial" w:cs="Arial"/>
          <w:color w:val="000000"/>
          <w:kern w:val="0"/>
          <w14:ligatures w14:val="none"/>
        </w:rPr>
        <w:t>Administratorem Pani/Pana danych osobowych jest Minister Zdrowia z siedzibą w Warszawie (00-952), przy ul. Miodowej 15, 00-952. Z Administratorem można kontaktować się listownie lub elektronicznie za pomocą: e-mail (kancelaria@mz.gov.pl), e-Doręczeń (AE:PL-11185-96749-VHSCS-20) lub ePUAP (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/8tk37sxx6h/SkrytkaESP).</w:t>
      </w:r>
    </w:p>
    <w:p w14:paraId="386D9B83" w14:textId="77777777" w:rsidR="009D5427" w:rsidRPr="0023514F" w:rsidRDefault="009D5427" w:rsidP="009D5427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Administrator wyznaczył Inspektora Ochrony Danych, z którym można kontaktować poprzez e-mail: iod@mz.gov.pl, za pośrednictwem e-Doręczeń, platformy ePUAP lub listownie na adres siedziby. Z Inspektorem Ochrony Danych można kontaktować się we wszystkich sprawach dotyczących przetwarzania danych osobowych oraz korzystania z praw związanych z przetwarzaniem danych.</w:t>
      </w:r>
    </w:p>
    <w:p w14:paraId="5FF3BB24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3)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w celu realizacji zawartej Umowy.</w:t>
      </w:r>
    </w:p>
    <w:p w14:paraId="245F4A04" w14:textId="5ED62B6B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4)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przetwarzane są zgodnie z prawem, gdyż spełniony jest warunek określony w art. 6 ust. 1 lit. e RODO. Przetwarzanie danych osobowych jest niezbędne do wykonania zadania realizowanego w interesie publicznym wynikającego z właściwych przepisów ustawy z dnia 15 kwietnia 2011 r. o działalności leczniczej (Dz. U. z 202</w:t>
      </w:r>
      <w:r w:rsidR="00FD3CB5"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5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r. poz. </w:t>
      </w:r>
      <w:r w:rsidR="00FD3CB5"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450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) w związku z uchwałą nr 10 Rady Ministrów z dnia 4 lutego 2020 r. w sprawie przyjęcia programu wieloletniego pod nazwą „Narodowa Strategia Onkologiczna” na lata 2020 – 2030.</w:t>
      </w:r>
    </w:p>
    <w:p w14:paraId="76A7518B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5)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0BF03663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6)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przetwarzanie w sposób zautomatyzowany w systemie Elektroniczne Zarządzanie Dokumentacją (EZD), ale nie będą podlegały profilowaniu.</w:t>
      </w:r>
    </w:p>
    <w:p w14:paraId="1963353B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7)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nie będą przekazywane do państw trzecich lub organizacji międzynarodowych.</w:t>
      </w:r>
    </w:p>
    <w:p w14:paraId="0DFDD3EE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8)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przez okres realizacji Umowy, a także przez okres wynikający z przepisów o archiwizacji oraz zgodnie z obowiązującą w Ministerstwie Zdrowia instrukcją kancelaryjną.</w:t>
      </w:r>
    </w:p>
    <w:p w14:paraId="5DB80D7A" w14:textId="77777777" w:rsidR="009D5427" w:rsidRPr="0023514F" w:rsidRDefault="009D5427" w:rsidP="009D5427">
      <w:pPr>
        <w:spacing w:after="120" w:line="24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9)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Posiada Pani/Pan prawo do:</w:t>
      </w:r>
    </w:p>
    <w:p w14:paraId="78E9EE1D" w14:textId="77777777" w:rsidR="009D5427" w:rsidRPr="0023514F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dostępu do swoich danych,</w:t>
      </w:r>
    </w:p>
    <w:p w14:paraId="4160C4D9" w14:textId="77777777" w:rsidR="009D5427" w:rsidRPr="0023514F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sprostowania (poprawiania) swoich danych,</w:t>
      </w:r>
    </w:p>
    <w:p w14:paraId="386C8B7B" w14:textId="77777777" w:rsidR="009D5427" w:rsidRPr="0023514F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ograniczenia przetwarzania</w:t>
      </w:r>
    </w:p>
    <w:p w14:paraId="372FAE93" w14:textId="77777777" w:rsidR="009D5427" w:rsidRPr="0023514F" w:rsidRDefault="009D5427" w:rsidP="009D5427">
      <w:pPr>
        <w:numPr>
          <w:ilvl w:val="2"/>
          <w:numId w:val="57"/>
        </w:numPr>
        <w:spacing w:after="120" w:line="36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>wniesienia sprzeciwu.</w:t>
      </w:r>
    </w:p>
    <w:p w14:paraId="3B48FC6B" w14:textId="77777777" w:rsidR="009D5427" w:rsidRPr="0023514F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10)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W przypadku uznania, że przetwarzanie Pani/Pana danych osobowych narusza przepisy prawa, posiada Pani/Pan prawo wniesienia skargi do organu nadzorczego, tj. Prezesa Urzędu Ochrony Danych Osobowych (na adres: ul. Stawki 2, 00-193 Warszawa).</w:t>
      </w:r>
    </w:p>
    <w:p w14:paraId="7A08657E" w14:textId="250ACE17" w:rsidR="0020586B" w:rsidRPr="0023514F" w:rsidRDefault="009D5427" w:rsidP="00701BF3">
      <w:pPr>
        <w:spacing w:line="360" w:lineRule="auto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11) 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 xml:space="preserve">Pani/Pana dane osobowe Administrator uzyskał od </w:t>
      </w:r>
      <w:r w:rsidRPr="0023514F">
        <w:rPr>
          <w:rFonts w:ascii="Arial" w:eastAsia="Calibri" w:hAnsi="Arial" w:cs="Arial"/>
          <w:color w:val="000000"/>
          <w:kern w:val="0"/>
          <w14:ligatures w14:val="none"/>
        </w:rPr>
        <w:t>…………………………………………………</w:t>
      </w: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w związku z zawarciem Umowy.</w:t>
      </w:r>
    </w:p>
    <w:p w14:paraId="2A911B74" w14:textId="77777777" w:rsidR="0020586B" w:rsidRPr="0023514F" w:rsidRDefault="0020586B">
      <w:pPr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23514F">
        <w:rPr>
          <w:rFonts w:ascii="Arial" w:eastAsia="Calibri" w:hAnsi="Arial" w:cs="Arial"/>
          <w:kern w:val="0"/>
          <w:shd w:val="clear" w:color="auto" w:fill="FFFFFF"/>
          <w14:ligatures w14:val="none"/>
        </w:rPr>
        <w:br w:type="page"/>
      </w:r>
    </w:p>
    <w:p w14:paraId="5442E2FC" w14:textId="77777777" w:rsidR="009D5427" w:rsidRPr="0023514F" w:rsidRDefault="009D5427" w:rsidP="009D5427">
      <w:pPr>
        <w:rPr>
          <w:rFonts w:ascii="Arial" w:eastAsia="Calibri" w:hAnsi="Arial" w:cs="Arial"/>
          <w:kern w:val="0"/>
          <w14:ligatures w14:val="none"/>
        </w:rPr>
      </w:pPr>
    </w:p>
    <w:p w14:paraId="0ECED7F9" w14:textId="71C8BCC6" w:rsidR="00FB6570" w:rsidRPr="0023514F" w:rsidRDefault="00FB6570" w:rsidP="00FB6570">
      <w:pPr>
        <w:spacing w:after="120" w:line="360" w:lineRule="auto"/>
        <w:jc w:val="right"/>
        <w:rPr>
          <w:rFonts w:ascii="Arial" w:hAnsi="Arial" w:cs="Arial"/>
          <w:b/>
        </w:rPr>
      </w:pPr>
      <w:r w:rsidRPr="0023514F">
        <w:rPr>
          <w:rFonts w:ascii="Arial" w:hAnsi="Arial" w:cs="Arial"/>
          <w:b/>
        </w:rPr>
        <w:t>Załącznik nr 9</w:t>
      </w:r>
    </w:p>
    <w:p w14:paraId="304034AA" w14:textId="77777777" w:rsidR="00FB6570" w:rsidRPr="0023514F" w:rsidRDefault="00FB6570" w:rsidP="00FB6570">
      <w:pPr>
        <w:rPr>
          <w:rFonts w:ascii="Arial" w:hAnsi="Arial" w:cs="Arial"/>
          <w:b/>
        </w:rPr>
      </w:pPr>
    </w:p>
    <w:p w14:paraId="2A3122FE" w14:textId="77777777" w:rsidR="00FB6570" w:rsidRDefault="00FB6570" w:rsidP="00FB6570">
      <w:pPr>
        <w:jc w:val="center"/>
        <w:rPr>
          <w:rFonts w:ascii="Arial" w:hAnsi="Arial" w:cs="Arial"/>
          <w:noProof/>
        </w:rPr>
      </w:pPr>
      <w:r w:rsidRPr="0023514F">
        <w:rPr>
          <w:rFonts w:ascii="Arial" w:hAnsi="Arial" w:cs="Arial"/>
          <w:noProof/>
        </w:rPr>
        <w:t>Reprezentacja MZ</w:t>
      </w:r>
    </w:p>
    <w:p w14:paraId="091137DB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1AE1BA85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57786D66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9B69AA9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74A28148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45D74E72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6354BD4F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30477268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5ED7213B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14C0B6E1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3B7DC946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70F77384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04C60C5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7AC1430A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2331A90C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7A300A59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3A5C8869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4C2C3074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30D7E4EF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B764D7F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76E088EB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33F159D7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90246D3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6EE7943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19A47263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22856A2F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FAF50F5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42B23944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1177C503" w14:textId="77777777" w:rsidR="00C371AF" w:rsidRDefault="00C371AF" w:rsidP="00FB6570">
      <w:pPr>
        <w:jc w:val="center"/>
        <w:rPr>
          <w:rFonts w:ascii="Arial" w:hAnsi="Arial" w:cs="Arial"/>
          <w:noProof/>
        </w:rPr>
      </w:pPr>
    </w:p>
    <w:p w14:paraId="042FC303" w14:textId="4475E1E2" w:rsidR="00C371AF" w:rsidRPr="00FB6570" w:rsidRDefault="00C371AF" w:rsidP="00C371AF">
      <w:pPr>
        <w:jc w:val="right"/>
        <w:rPr>
          <w:rFonts w:ascii="Arial" w:hAnsi="Arial" w:cs="Arial"/>
          <w:noProof/>
        </w:rPr>
      </w:pPr>
      <w:r w:rsidRPr="003F7F8C">
        <w:rPr>
          <w:rFonts w:ascii="Arial" w:hAnsi="Arial" w:cs="Arial"/>
          <w:b/>
        </w:rPr>
        <w:t>Załącznik nr 10</w:t>
      </w:r>
    </w:p>
    <w:p w14:paraId="3A183DD2" w14:textId="08DA0B45" w:rsidR="00FB6570" w:rsidRPr="00FB6570" w:rsidRDefault="00C371AF" w:rsidP="00FB6570">
      <w:pPr>
        <w:jc w:val="center"/>
        <w:rPr>
          <w:rFonts w:ascii="Arial" w:hAnsi="Arial" w:cs="Arial"/>
          <w:noProof/>
        </w:rPr>
      </w:pPr>
      <w:r w:rsidRPr="00C371AF">
        <w:rPr>
          <w:rFonts w:ascii="Arial" w:hAnsi="Arial" w:cs="Arial"/>
          <w:noProof/>
        </w:rPr>
        <w:t>KRS</w:t>
      </w:r>
    </w:p>
    <w:p w14:paraId="4F08691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10B3B1D5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8B9E72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6EE4EA60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F005BB6" w14:textId="77777777" w:rsidR="00FB6570" w:rsidRPr="00FB6570" w:rsidRDefault="00FB6570" w:rsidP="00FB6570">
      <w:pPr>
        <w:jc w:val="center"/>
        <w:rPr>
          <w:rFonts w:ascii="Arial" w:hAnsi="Arial" w:cs="Arial"/>
        </w:rPr>
      </w:pPr>
    </w:p>
    <w:p w14:paraId="2BCB3241" w14:textId="77777777" w:rsidR="00FB6570" w:rsidRPr="00FB6570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bookmarkEnd w:id="0"/>
    <w:p w14:paraId="2D53B8FD" w14:textId="77777777" w:rsidR="00FB6570" w:rsidRPr="00FB6570" w:rsidRDefault="00FB6570" w:rsidP="00FB6570">
      <w:pPr>
        <w:spacing w:before="120" w:after="100" w:line="240" w:lineRule="atLeast"/>
        <w:jc w:val="center"/>
        <w:rPr>
          <w:rFonts w:ascii="Arial" w:hAnsi="Arial" w:cs="Arial"/>
          <w:lang w:val="x-none"/>
        </w:rPr>
      </w:pPr>
    </w:p>
    <w:p w14:paraId="3CEB60F4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33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1553" w14:textId="77777777" w:rsidR="00E64A70" w:rsidRDefault="00E64A70" w:rsidP="00FB6570">
      <w:pPr>
        <w:spacing w:after="0" w:line="240" w:lineRule="auto"/>
      </w:pPr>
      <w:r>
        <w:separator/>
      </w:r>
    </w:p>
  </w:endnote>
  <w:endnote w:type="continuationSeparator" w:id="0">
    <w:p w14:paraId="15A96995" w14:textId="77777777" w:rsidR="00E64A70" w:rsidRDefault="00E64A70" w:rsidP="00FB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044" w14:textId="77777777" w:rsidR="00FB6570" w:rsidRDefault="00FB6570">
    <w:pPr>
      <w:pStyle w:val="Stopka"/>
      <w:jc w:val="center"/>
    </w:pPr>
  </w:p>
  <w:p w14:paraId="6ED8043F" w14:textId="77777777" w:rsidR="00FB6570" w:rsidRDefault="00FB65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27D307" w14:textId="77777777" w:rsidR="00FB6570" w:rsidRDefault="00FB6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719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271ABE" wp14:editId="2D39BD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9902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689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1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1.95pt;height:13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" stroked="f">
              <v:textbox inset=".05pt,.05pt,.05pt,.05pt">
                <w:txbxContent>
                  <w:p w14:paraId="71D7689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E1D8" w14:textId="77777777" w:rsidR="00FB6570" w:rsidRDefault="00FB65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F74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B173169" wp14:editId="63CF42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635" r="2540" b="0"/>
              <wp:wrapSquare wrapText="largest"/>
              <wp:docPr id="1171214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75B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3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11.95pt;height:13.7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" stroked="f">
              <v:textbox inset=".05pt,.05pt,.05pt,.05pt">
                <w:txbxContent>
                  <w:p w14:paraId="6FD475B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47C" w14:textId="77777777" w:rsidR="00FB6570" w:rsidRDefault="00FB657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3BF" w14:textId="77777777" w:rsidR="00CA0BEC" w:rsidRDefault="00CA0BEC" w:rsidP="00B00CC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1C3" w14:textId="77777777" w:rsidR="00CA0BEC" w:rsidRDefault="000814E2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8EA7FE" wp14:editId="6BCF95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3987252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126D5" w14:textId="77777777" w:rsidR="00CA0BEC" w:rsidRDefault="000814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A7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" stroked="f">
              <v:textbox inset=".05pt,.05pt,.05pt,.05pt">
                <w:txbxContent>
                  <w:p w14:paraId="214126D5" w14:textId="77777777" w:rsidR="00CA0BEC" w:rsidRDefault="000814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70" w14:textId="77777777" w:rsidR="00CA0BEC" w:rsidRDefault="00CA0BEC" w:rsidP="00B00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03E1" w14:textId="77777777" w:rsidR="00E64A70" w:rsidRDefault="00E64A70" w:rsidP="00FB6570">
      <w:pPr>
        <w:spacing w:after="0" w:line="240" w:lineRule="auto"/>
      </w:pPr>
      <w:r>
        <w:separator/>
      </w:r>
    </w:p>
  </w:footnote>
  <w:footnote w:type="continuationSeparator" w:id="0">
    <w:p w14:paraId="510C5B8A" w14:textId="77777777" w:rsidR="00E64A70" w:rsidRDefault="00E64A70" w:rsidP="00FB6570">
      <w:pPr>
        <w:spacing w:after="0" w:line="240" w:lineRule="auto"/>
      </w:pPr>
      <w:r>
        <w:continuationSeparator/>
      </w:r>
    </w:p>
  </w:footnote>
  <w:footnote w:id="1">
    <w:p w14:paraId="2743DF39" w14:textId="77777777" w:rsidR="00FB6570" w:rsidRDefault="00FB6570" w:rsidP="00FB657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Zgodnie z dokumentem (dokumentami), z którego (-ych) wynika umocowanie do działania w imieniu i na rzecz Realizatora, stanowiącym (-ymi) załącznik nr 10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602866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C5C0D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0000005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3" w15:restartNumberingAfterBreak="0">
    <w:nsid w:val="00000006"/>
    <w:multiLevelType w:val="multilevel"/>
    <w:tmpl w:val="FB3AA04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6" w15:restartNumberingAfterBreak="0">
    <w:nsid w:val="00000009"/>
    <w:multiLevelType w:val="singleLevel"/>
    <w:tmpl w:val="7BACEC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Lato" w:hAnsi="Lato" w:cs="Arial" w:hint="default"/>
        <w:sz w:val="22"/>
        <w:szCs w:val="22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D"/>
    <w:multiLevelType w:val="singleLevel"/>
    <w:tmpl w:val="B4ACC0E8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Arial" w:hint="default"/>
        <w:b w:val="0"/>
        <w:color w:val="auto"/>
        <w:sz w:val="22"/>
        <w:szCs w:val="22"/>
      </w:rPr>
    </w:lvl>
  </w:abstractNum>
  <w:abstractNum w:abstractNumId="9" w15:restartNumberingAfterBreak="0">
    <w:nsid w:val="00000010"/>
    <w:multiLevelType w:val="multilevel"/>
    <w:tmpl w:val="E3805D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1"/>
    <w:multiLevelType w:val="singleLevel"/>
    <w:tmpl w:val="A66E4C9E"/>
    <w:name w:val="WW8Num17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Arial" w:hAnsi="Arial" w:cs="Arial" w:hint="default"/>
      </w:rPr>
    </w:lvl>
  </w:abstractNum>
  <w:abstractNum w:abstractNumId="11" w15:restartNumberingAfterBreak="0">
    <w:nsid w:val="00000012"/>
    <w:multiLevelType w:val="multilevel"/>
    <w:tmpl w:val="67A23A5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1875481"/>
    <w:multiLevelType w:val="hybridMultilevel"/>
    <w:tmpl w:val="2D2076C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044D254C"/>
    <w:multiLevelType w:val="singleLevel"/>
    <w:tmpl w:val="A66E4C9E"/>
    <w:lvl w:ilvl="0">
      <w:start w:val="1"/>
      <w:numFmt w:val="lowerLetter"/>
      <w:lvlText w:val="%1)"/>
      <w:lvlJc w:val="left"/>
      <w:pPr>
        <w:tabs>
          <w:tab w:val="num" w:pos="-152"/>
        </w:tabs>
        <w:ind w:left="928" w:hanging="360"/>
      </w:pPr>
      <w:rPr>
        <w:rFonts w:ascii="Arial" w:hAnsi="Arial" w:cs="Arial" w:hint="default"/>
      </w:rPr>
    </w:lvl>
  </w:abstractNum>
  <w:abstractNum w:abstractNumId="14" w15:restartNumberingAfterBreak="0">
    <w:nsid w:val="06D428DC"/>
    <w:multiLevelType w:val="hybridMultilevel"/>
    <w:tmpl w:val="5436F4A0"/>
    <w:lvl w:ilvl="0" w:tplc="4CCCB31A">
      <w:start w:val="1"/>
      <w:numFmt w:val="decimal"/>
      <w:lvlText w:val="%1)"/>
      <w:lvlJc w:val="left"/>
      <w:pPr>
        <w:ind w:left="720" w:hanging="360"/>
      </w:pPr>
    </w:lvl>
    <w:lvl w:ilvl="1" w:tplc="99A85E5E">
      <w:start w:val="1"/>
      <w:numFmt w:val="decimal"/>
      <w:lvlText w:val="%2)"/>
      <w:lvlJc w:val="left"/>
      <w:pPr>
        <w:ind w:left="720" w:hanging="360"/>
      </w:pPr>
    </w:lvl>
    <w:lvl w:ilvl="2" w:tplc="B8529DD6">
      <w:start w:val="1"/>
      <w:numFmt w:val="decimal"/>
      <w:lvlText w:val="%3)"/>
      <w:lvlJc w:val="left"/>
      <w:pPr>
        <w:ind w:left="720" w:hanging="360"/>
      </w:pPr>
    </w:lvl>
    <w:lvl w:ilvl="3" w:tplc="C106996A">
      <w:start w:val="1"/>
      <w:numFmt w:val="decimal"/>
      <w:lvlText w:val="%4)"/>
      <w:lvlJc w:val="left"/>
      <w:pPr>
        <w:ind w:left="720" w:hanging="360"/>
      </w:pPr>
    </w:lvl>
    <w:lvl w:ilvl="4" w:tplc="2156340A">
      <w:start w:val="1"/>
      <w:numFmt w:val="decimal"/>
      <w:lvlText w:val="%5)"/>
      <w:lvlJc w:val="left"/>
      <w:pPr>
        <w:ind w:left="720" w:hanging="360"/>
      </w:pPr>
    </w:lvl>
    <w:lvl w:ilvl="5" w:tplc="F20A1BDE">
      <w:start w:val="1"/>
      <w:numFmt w:val="decimal"/>
      <w:lvlText w:val="%6)"/>
      <w:lvlJc w:val="left"/>
      <w:pPr>
        <w:ind w:left="720" w:hanging="360"/>
      </w:pPr>
    </w:lvl>
    <w:lvl w:ilvl="6" w:tplc="98068ECA">
      <w:start w:val="1"/>
      <w:numFmt w:val="decimal"/>
      <w:lvlText w:val="%7)"/>
      <w:lvlJc w:val="left"/>
      <w:pPr>
        <w:ind w:left="720" w:hanging="360"/>
      </w:pPr>
    </w:lvl>
    <w:lvl w:ilvl="7" w:tplc="752ED696">
      <w:start w:val="1"/>
      <w:numFmt w:val="decimal"/>
      <w:lvlText w:val="%8)"/>
      <w:lvlJc w:val="left"/>
      <w:pPr>
        <w:ind w:left="720" w:hanging="360"/>
      </w:pPr>
    </w:lvl>
    <w:lvl w:ilvl="8" w:tplc="D742B91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08AB2AD9"/>
    <w:multiLevelType w:val="hybridMultilevel"/>
    <w:tmpl w:val="1B4C9D7C"/>
    <w:lvl w:ilvl="0" w:tplc="2A62708C">
      <w:start w:val="1"/>
      <w:numFmt w:val="decimal"/>
      <w:lvlText w:val="%1)"/>
      <w:lvlJc w:val="left"/>
      <w:pPr>
        <w:ind w:left="1020" w:hanging="360"/>
      </w:pPr>
    </w:lvl>
    <w:lvl w:ilvl="1" w:tplc="28E8CA6A">
      <w:start w:val="1"/>
      <w:numFmt w:val="decimal"/>
      <w:lvlText w:val="%2)"/>
      <w:lvlJc w:val="left"/>
      <w:pPr>
        <w:ind w:left="1020" w:hanging="360"/>
      </w:pPr>
    </w:lvl>
    <w:lvl w:ilvl="2" w:tplc="F1A260E8">
      <w:start w:val="1"/>
      <w:numFmt w:val="decimal"/>
      <w:lvlText w:val="%3)"/>
      <w:lvlJc w:val="left"/>
      <w:pPr>
        <w:ind w:left="1020" w:hanging="360"/>
      </w:pPr>
    </w:lvl>
    <w:lvl w:ilvl="3" w:tplc="3028EFE2">
      <w:start w:val="1"/>
      <w:numFmt w:val="decimal"/>
      <w:lvlText w:val="%4)"/>
      <w:lvlJc w:val="left"/>
      <w:pPr>
        <w:ind w:left="1020" w:hanging="360"/>
      </w:pPr>
    </w:lvl>
    <w:lvl w:ilvl="4" w:tplc="6AF49478">
      <w:start w:val="1"/>
      <w:numFmt w:val="decimal"/>
      <w:lvlText w:val="%5)"/>
      <w:lvlJc w:val="left"/>
      <w:pPr>
        <w:ind w:left="1020" w:hanging="360"/>
      </w:pPr>
    </w:lvl>
    <w:lvl w:ilvl="5" w:tplc="407653A2">
      <w:start w:val="1"/>
      <w:numFmt w:val="decimal"/>
      <w:lvlText w:val="%6)"/>
      <w:lvlJc w:val="left"/>
      <w:pPr>
        <w:ind w:left="1020" w:hanging="360"/>
      </w:pPr>
    </w:lvl>
    <w:lvl w:ilvl="6" w:tplc="FD28A2D0">
      <w:start w:val="1"/>
      <w:numFmt w:val="decimal"/>
      <w:lvlText w:val="%7)"/>
      <w:lvlJc w:val="left"/>
      <w:pPr>
        <w:ind w:left="1020" w:hanging="360"/>
      </w:pPr>
    </w:lvl>
    <w:lvl w:ilvl="7" w:tplc="A17CBD8E">
      <w:start w:val="1"/>
      <w:numFmt w:val="decimal"/>
      <w:lvlText w:val="%8)"/>
      <w:lvlJc w:val="left"/>
      <w:pPr>
        <w:ind w:left="1020" w:hanging="360"/>
      </w:pPr>
    </w:lvl>
    <w:lvl w:ilvl="8" w:tplc="65F4DC0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0A9A6F35"/>
    <w:multiLevelType w:val="hybridMultilevel"/>
    <w:tmpl w:val="2E62E876"/>
    <w:lvl w:ilvl="0" w:tplc="9BE88018">
      <w:start w:val="1"/>
      <w:numFmt w:val="decimal"/>
      <w:lvlText w:val="%1."/>
      <w:lvlJc w:val="left"/>
      <w:pPr>
        <w:ind w:left="720" w:hanging="360"/>
      </w:pPr>
    </w:lvl>
    <w:lvl w:ilvl="1" w:tplc="B83C6000">
      <w:start w:val="1"/>
      <w:numFmt w:val="decimal"/>
      <w:lvlText w:val="%2."/>
      <w:lvlJc w:val="left"/>
      <w:pPr>
        <w:ind w:left="720" w:hanging="360"/>
      </w:pPr>
    </w:lvl>
    <w:lvl w:ilvl="2" w:tplc="3BC6AB3A">
      <w:start w:val="1"/>
      <w:numFmt w:val="decimal"/>
      <w:lvlText w:val="%3."/>
      <w:lvlJc w:val="left"/>
      <w:pPr>
        <w:ind w:left="720" w:hanging="360"/>
      </w:pPr>
    </w:lvl>
    <w:lvl w:ilvl="3" w:tplc="62F4802C">
      <w:start w:val="1"/>
      <w:numFmt w:val="decimal"/>
      <w:lvlText w:val="%4."/>
      <w:lvlJc w:val="left"/>
      <w:pPr>
        <w:ind w:left="720" w:hanging="360"/>
      </w:pPr>
    </w:lvl>
    <w:lvl w:ilvl="4" w:tplc="A344FF08">
      <w:start w:val="1"/>
      <w:numFmt w:val="decimal"/>
      <w:lvlText w:val="%5."/>
      <w:lvlJc w:val="left"/>
      <w:pPr>
        <w:ind w:left="720" w:hanging="360"/>
      </w:pPr>
    </w:lvl>
    <w:lvl w:ilvl="5" w:tplc="941222CE">
      <w:start w:val="1"/>
      <w:numFmt w:val="decimal"/>
      <w:lvlText w:val="%6."/>
      <w:lvlJc w:val="left"/>
      <w:pPr>
        <w:ind w:left="720" w:hanging="360"/>
      </w:pPr>
    </w:lvl>
    <w:lvl w:ilvl="6" w:tplc="A07A03A0">
      <w:start w:val="1"/>
      <w:numFmt w:val="decimal"/>
      <w:lvlText w:val="%7."/>
      <w:lvlJc w:val="left"/>
      <w:pPr>
        <w:ind w:left="720" w:hanging="360"/>
      </w:pPr>
    </w:lvl>
    <w:lvl w:ilvl="7" w:tplc="8E2EE84C">
      <w:start w:val="1"/>
      <w:numFmt w:val="decimal"/>
      <w:lvlText w:val="%8."/>
      <w:lvlJc w:val="left"/>
      <w:pPr>
        <w:ind w:left="720" w:hanging="360"/>
      </w:pPr>
    </w:lvl>
    <w:lvl w:ilvl="8" w:tplc="67FA4AD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0BCA74EF"/>
    <w:multiLevelType w:val="hybridMultilevel"/>
    <w:tmpl w:val="B28C5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F2286"/>
    <w:multiLevelType w:val="hybridMultilevel"/>
    <w:tmpl w:val="27D6B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112BE"/>
    <w:multiLevelType w:val="hybridMultilevel"/>
    <w:tmpl w:val="0ED8B1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D5DB7"/>
    <w:multiLevelType w:val="hybridMultilevel"/>
    <w:tmpl w:val="7764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AE6118"/>
    <w:multiLevelType w:val="hybridMultilevel"/>
    <w:tmpl w:val="2C1450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D2527"/>
    <w:multiLevelType w:val="hybridMultilevel"/>
    <w:tmpl w:val="1504C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75E3054"/>
    <w:multiLevelType w:val="hybridMultilevel"/>
    <w:tmpl w:val="A1E0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F7D77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26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E57B2"/>
    <w:multiLevelType w:val="hybridMultilevel"/>
    <w:tmpl w:val="513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D456D"/>
    <w:multiLevelType w:val="hybridMultilevel"/>
    <w:tmpl w:val="6478B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0A1118"/>
    <w:multiLevelType w:val="hybridMultilevel"/>
    <w:tmpl w:val="F5741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61593"/>
    <w:multiLevelType w:val="hybridMultilevel"/>
    <w:tmpl w:val="824AE0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A721A04"/>
    <w:multiLevelType w:val="hybridMultilevel"/>
    <w:tmpl w:val="2F647D52"/>
    <w:lvl w:ilvl="0" w:tplc="FEEE84C6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2"/>
      </w:rPr>
    </w:lvl>
    <w:lvl w:ilvl="1" w:tplc="2652979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CCE13C0"/>
    <w:multiLevelType w:val="hybridMultilevel"/>
    <w:tmpl w:val="CE006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1C22D3"/>
    <w:multiLevelType w:val="hybridMultilevel"/>
    <w:tmpl w:val="CE344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FCE3559"/>
    <w:multiLevelType w:val="hybridMultilevel"/>
    <w:tmpl w:val="A56A76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2F0F0C"/>
    <w:multiLevelType w:val="hybridMultilevel"/>
    <w:tmpl w:val="73DC4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DB7791"/>
    <w:multiLevelType w:val="hybridMultilevel"/>
    <w:tmpl w:val="04B625EA"/>
    <w:lvl w:ilvl="0" w:tplc="092AE4F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6E10BD6"/>
    <w:multiLevelType w:val="hybridMultilevel"/>
    <w:tmpl w:val="79262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BE755ED"/>
    <w:multiLevelType w:val="hybridMultilevel"/>
    <w:tmpl w:val="6780F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3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F07C7B"/>
    <w:multiLevelType w:val="hybridMultilevel"/>
    <w:tmpl w:val="B672D012"/>
    <w:lvl w:ilvl="0" w:tplc="DBF83F3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Arial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EB430D6">
      <w:start w:val="1"/>
      <w:numFmt w:val="lowerLetter"/>
      <w:lvlText w:val="%3)"/>
      <w:lvlJc w:val="left"/>
      <w:pPr>
        <w:ind w:left="198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7A42583"/>
    <w:multiLevelType w:val="hybridMultilevel"/>
    <w:tmpl w:val="B5282FE8"/>
    <w:lvl w:ilvl="0" w:tplc="5FFCE0CC">
      <w:start w:val="1"/>
      <w:numFmt w:val="decimal"/>
      <w:lvlText w:val="%1."/>
      <w:lvlJc w:val="left"/>
      <w:pPr>
        <w:ind w:left="720" w:hanging="360"/>
      </w:pPr>
    </w:lvl>
    <w:lvl w:ilvl="1" w:tplc="B1408D1E">
      <w:start w:val="1"/>
      <w:numFmt w:val="decimal"/>
      <w:lvlText w:val="%2."/>
      <w:lvlJc w:val="left"/>
      <w:pPr>
        <w:ind w:left="720" w:hanging="360"/>
      </w:pPr>
    </w:lvl>
    <w:lvl w:ilvl="2" w:tplc="5EFC7BB4">
      <w:start w:val="1"/>
      <w:numFmt w:val="decimal"/>
      <w:lvlText w:val="%3."/>
      <w:lvlJc w:val="left"/>
      <w:pPr>
        <w:ind w:left="720" w:hanging="360"/>
      </w:pPr>
    </w:lvl>
    <w:lvl w:ilvl="3" w:tplc="1D9C4936">
      <w:start w:val="1"/>
      <w:numFmt w:val="decimal"/>
      <w:lvlText w:val="%4."/>
      <w:lvlJc w:val="left"/>
      <w:pPr>
        <w:ind w:left="720" w:hanging="360"/>
      </w:pPr>
    </w:lvl>
    <w:lvl w:ilvl="4" w:tplc="0B74A350">
      <w:start w:val="1"/>
      <w:numFmt w:val="decimal"/>
      <w:lvlText w:val="%5."/>
      <w:lvlJc w:val="left"/>
      <w:pPr>
        <w:ind w:left="720" w:hanging="360"/>
      </w:pPr>
    </w:lvl>
    <w:lvl w:ilvl="5" w:tplc="CCFEAD50">
      <w:start w:val="1"/>
      <w:numFmt w:val="decimal"/>
      <w:lvlText w:val="%6."/>
      <w:lvlJc w:val="left"/>
      <w:pPr>
        <w:ind w:left="720" w:hanging="360"/>
      </w:pPr>
    </w:lvl>
    <w:lvl w:ilvl="6" w:tplc="55E837F8">
      <w:start w:val="1"/>
      <w:numFmt w:val="decimal"/>
      <w:lvlText w:val="%7."/>
      <w:lvlJc w:val="left"/>
      <w:pPr>
        <w:ind w:left="720" w:hanging="360"/>
      </w:pPr>
    </w:lvl>
    <w:lvl w:ilvl="7" w:tplc="806C1F40">
      <w:start w:val="1"/>
      <w:numFmt w:val="decimal"/>
      <w:lvlText w:val="%8."/>
      <w:lvlJc w:val="left"/>
      <w:pPr>
        <w:ind w:left="720" w:hanging="360"/>
      </w:pPr>
    </w:lvl>
    <w:lvl w:ilvl="8" w:tplc="28B2A536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4E293CC2"/>
    <w:multiLevelType w:val="hybridMultilevel"/>
    <w:tmpl w:val="A6F48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A6DFE"/>
    <w:multiLevelType w:val="hybridMultilevel"/>
    <w:tmpl w:val="8DB86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E92805"/>
    <w:multiLevelType w:val="hybridMultilevel"/>
    <w:tmpl w:val="493C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E58B1"/>
    <w:multiLevelType w:val="hybridMultilevel"/>
    <w:tmpl w:val="92122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DB3F2B"/>
    <w:multiLevelType w:val="hybridMultilevel"/>
    <w:tmpl w:val="9CA85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055271"/>
    <w:multiLevelType w:val="hybridMultilevel"/>
    <w:tmpl w:val="1AE298AE"/>
    <w:lvl w:ilvl="0" w:tplc="DC5C652C">
      <w:start w:val="1"/>
      <w:numFmt w:val="decimal"/>
      <w:lvlText w:val="%1."/>
      <w:lvlJc w:val="left"/>
      <w:pPr>
        <w:ind w:left="720" w:hanging="360"/>
      </w:pPr>
    </w:lvl>
    <w:lvl w:ilvl="1" w:tplc="B8C29AC2">
      <w:start w:val="1"/>
      <w:numFmt w:val="decimal"/>
      <w:lvlText w:val="%2."/>
      <w:lvlJc w:val="left"/>
      <w:pPr>
        <w:ind w:left="720" w:hanging="360"/>
      </w:pPr>
    </w:lvl>
    <w:lvl w:ilvl="2" w:tplc="793ED48C">
      <w:start w:val="1"/>
      <w:numFmt w:val="decimal"/>
      <w:lvlText w:val="%3."/>
      <w:lvlJc w:val="left"/>
      <w:pPr>
        <w:ind w:left="720" w:hanging="360"/>
      </w:pPr>
    </w:lvl>
    <w:lvl w:ilvl="3" w:tplc="96500D96">
      <w:start w:val="1"/>
      <w:numFmt w:val="decimal"/>
      <w:lvlText w:val="%4."/>
      <w:lvlJc w:val="left"/>
      <w:pPr>
        <w:ind w:left="720" w:hanging="360"/>
      </w:pPr>
    </w:lvl>
    <w:lvl w:ilvl="4" w:tplc="9BEC48F2">
      <w:start w:val="1"/>
      <w:numFmt w:val="decimal"/>
      <w:lvlText w:val="%5."/>
      <w:lvlJc w:val="left"/>
      <w:pPr>
        <w:ind w:left="720" w:hanging="360"/>
      </w:pPr>
    </w:lvl>
    <w:lvl w:ilvl="5" w:tplc="EB327982">
      <w:start w:val="1"/>
      <w:numFmt w:val="decimal"/>
      <w:lvlText w:val="%6."/>
      <w:lvlJc w:val="left"/>
      <w:pPr>
        <w:ind w:left="720" w:hanging="360"/>
      </w:pPr>
    </w:lvl>
    <w:lvl w:ilvl="6" w:tplc="FFAC093E">
      <w:start w:val="1"/>
      <w:numFmt w:val="decimal"/>
      <w:lvlText w:val="%7."/>
      <w:lvlJc w:val="left"/>
      <w:pPr>
        <w:ind w:left="720" w:hanging="360"/>
      </w:pPr>
    </w:lvl>
    <w:lvl w:ilvl="7" w:tplc="FF6ECE10">
      <w:start w:val="1"/>
      <w:numFmt w:val="decimal"/>
      <w:lvlText w:val="%8."/>
      <w:lvlJc w:val="left"/>
      <w:pPr>
        <w:ind w:left="720" w:hanging="360"/>
      </w:pPr>
    </w:lvl>
    <w:lvl w:ilvl="8" w:tplc="F8463EA4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5D99787B"/>
    <w:multiLevelType w:val="hybridMultilevel"/>
    <w:tmpl w:val="C1DA5DE8"/>
    <w:lvl w:ilvl="0" w:tplc="1C7AEDC4">
      <w:start w:val="1"/>
      <w:numFmt w:val="decimal"/>
      <w:lvlText w:val="%1)"/>
      <w:lvlJc w:val="left"/>
      <w:pPr>
        <w:ind w:left="720" w:hanging="360"/>
      </w:pPr>
    </w:lvl>
    <w:lvl w:ilvl="1" w:tplc="1F40494E">
      <w:start w:val="1"/>
      <w:numFmt w:val="decimal"/>
      <w:lvlText w:val="%2)"/>
      <w:lvlJc w:val="left"/>
      <w:pPr>
        <w:ind w:left="720" w:hanging="360"/>
      </w:pPr>
    </w:lvl>
    <w:lvl w:ilvl="2" w:tplc="B7908A08">
      <w:start w:val="1"/>
      <w:numFmt w:val="decimal"/>
      <w:lvlText w:val="%3)"/>
      <w:lvlJc w:val="left"/>
      <w:pPr>
        <w:ind w:left="720" w:hanging="360"/>
      </w:pPr>
    </w:lvl>
    <w:lvl w:ilvl="3" w:tplc="DF1262EC">
      <w:start w:val="1"/>
      <w:numFmt w:val="decimal"/>
      <w:lvlText w:val="%4)"/>
      <w:lvlJc w:val="left"/>
      <w:pPr>
        <w:ind w:left="720" w:hanging="360"/>
      </w:pPr>
    </w:lvl>
    <w:lvl w:ilvl="4" w:tplc="81D43642">
      <w:start w:val="1"/>
      <w:numFmt w:val="decimal"/>
      <w:lvlText w:val="%5)"/>
      <w:lvlJc w:val="left"/>
      <w:pPr>
        <w:ind w:left="720" w:hanging="360"/>
      </w:pPr>
    </w:lvl>
    <w:lvl w:ilvl="5" w:tplc="F6F0DE26">
      <w:start w:val="1"/>
      <w:numFmt w:val="decimal"/>
      <w:lvlText w:val="%6)"/>
      <w:lvlJc w:val="left"/>
      <w:pPr>
        <w:ind w:left="720" w:hanging="360"/>
      </w:pPr>
    </w:lvl>
    <w:lvl w:ilvl="6" w:tplc="0BC28124">
      <w:start w:val="1"/>
      <w:numFmt w:val="decimal"/>
      <w:lvlText w:val="%7)"/>
      <w:lvlJc w:val="left"/>
      <w:pPr>
        <w:ind w:left="720" w:hanging="360"/>
      </w:pPr>
    </w:lvl>
    <w:lvl w:ilvl="7" w:tplc="D8CE1776">
      <w:start w:val="1"/>
      <w:numFmt w:val="decimal"/>
      <w:lvlText w:val="%8)"/>
      <w:lvlJc w:val="left"/>
      <w:pPr>
        <w:ind w:left="720" w:hanging="360"/>
      </w:pPr>
    </w:lvl>
    <w:lvl w:ilvl="8" w:tplc="673620DA">
      <w:start w:val="1"/>
      <w:numFmt w:val="decimal"/>
      <w:lvlText w:val="%9)"/>
      <w:lvlJc w:val="left"/>
      <w:pPr>
        <w:ind w:left="720" w:hanging="360"/>
      </w:pPr>
    </w:lvl>
  </w:abstractNum>
  <w:abstractNum w:abstractNumId="49" w15:restartNumberingAfterBreak="0">
    <w:nsid w:val="6B980722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50" w15:restartNumberingAfterBreak="0">
    <w:nsid w:val="6D077AD5"/>
    <w:multiLevelType w:val="hybridMultilevel"/>
    <w:tmpl w:val="8E2A4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DD72554"/>
    <w:multiLevelType w:val="hybridMultilevel"/>
    <w:tmpl w:val="8344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4" w15:restartNumberingAfterBreak="0">
    <w:nsid w:val="706B1186"/>
    <w:multiLevelType w:val="hybridMultilevel"/>
    <w:tmpl w:val="057EF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6" w15:restartNumberingAfterBreak="0">
    <w:nsid w:val="78CB596B"/>
    <w:multiLevelType w:val="hybridMultilevel"/>
    <w:tmpl w:val="59207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70D90"/>
    <w:multiLevelType w:val="hybridMultilevel"/>
    <w:tmpl w:val="370298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1038CC"/>
    <w:multiLevelType w:val="hybridMultilevel"/>
    <w:tmpl w:val="E22C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36D"/>
    <w:multiLevelType w:val="hybridMultilevel"/>
    <w:tmpl w:val="B8540EC2"/>
    <w:lvl w:ilvl="0" w:tplc="8E3CFD2C">
      <w:start w:val="1"/>
      <w:numFmt w:val="decimal"/>
      <w:lvlText w:val="%1)"/>
      <w:lvlJc w:val="left"/>
      <w:pPr>
        <w:ind w:left="720" w:hanging="360"/>
      </w:pPr>
    </w:lvl>
    <w:lvl w:ilvl="1" w:tplc="04CC5B76">
      <w:start w:val="1"/>
      <w:numFmt w:val="decimal"/>
      <w:lvlText w:val="%2)"/>
      <w:lvlJc w:val="left"/>
      <w:pPr>
        <w:ind w:left="720" w:hanging="360"/>
      </w:pPr>
    </w:lvl>
    <w:lvl w:ilvl="2" w:tplc="586C79DC">
      <w:start w:val="1"/>
      <w:numFmt w:val="decimal"/>
      <w:lvlText w:val="%3)"/>
      <w:lvlJc w:val="left"/>
      <w:pPr>
        <w:ind w:left="720" w:hanging="360"/>
      </w:pPr>
    </w:lvl>
    <w:lvl w:ilvl="3" w:tplc="63540B24">
      <w:start w:val="1"/>
      <w:numFmt w:val="decimal"/>
      <w:lvlText w:val="%4)"/>
      <w:lvlJc w:val="left"/>
      <w:pPr>
        <w:ind w:left="720" w:hanging="360"/>
      </w:pPr>
    </w:lvl>
    <w:lvl w:ilvl="4" w:tplc="DA56D600">
      <w:start w:val="1"/>
      <w:numFmt w:val="decimal"/>
      <w:lvlText w:val="%5)"/>
      <w:lvlJc w:val="left"/>
      <w:pPr>
        <w:ind w:left="720" w:hanging="360"/>
      </w:pPr>
    </w:lvl>
    <w:lvl w:ilvl="5" w:tplc="36DACDA6">
      <w:start w:val="1"/>
      <w:numFmt w:val="decimal"/>
      <w:lvlText w:val="%6)"/>
      <w:lvlJc w:val="left"/>
      <w:pPr>
        <w:ind w:left="720" w:hanging="360"/>
      </w:pPr>
    </w:lvl>
    <w:lvl w:ilvl="6" w:tplc="D804B882">
      <w:start w:val="1"/>
      <w:numFmt w:val="decimal"/>
      <w:lvlText w:val="%7)"/>
      <w:lvlJc w:val="left"/>
      <w:pPr>
        <w:ind w:left="720" w:hanging="360"/>
      </w:pPr>
    </w:lvl>
    <w:lvl w:ilvl="7" w:tplc="C66CA3C4">
      <w:start w:val="1"/>
      <w:numFmt w:val="decimal"/>
      <w:lvlText w:val="%8)"/>
      <w:lvlJc w:val="left"/>
      <w:pPr>
        <w:ind w:left="720" w:hanging="360"/>
      </w:pPr>
    </w:lvl>
    <w:lvl w:ilvl="8" w:tplc="2DBE3BD8">
      <w:start w:val="1"/>
      <w:numFmt w:val="decimal"/>
      <w:lvlText w:val="%9)"/>
      <w:lvlJc w:val="left"/>
      <w:pPr>
        <w:ind w:left="720" w:hanging="360"/>
      </w:pPr>
    </w:lvl>
  </w:abstractNum>
  <w:num w:numId="1" w16cid:durableId="506331560">
    <w:abstractNumId w:val="0"/>
  </w:num>
  <w:num w:numId="2" w16cid:durableId="1859542734">
    <w:abstractNumId w:val="1"/>
  </w:num>
  <w:num w:numId="3" w16cid:durableId="1523470874">
    <w:abstractNumId w:val="2"/>
  </w:num>
  <w:num w:numId="4" w16cid:durableId="1704212342">
    <w:abstractNumId w:val="3"/>
  </w:num>
  <w:num w:numId="5" w16cid:durableId="1969512523">
    <w:abstractNumId w:val="4"/>
  </w:num>
  <w:num w:numId="6" w16cid:durableId="1588926440">
    <w:abstractNumId w:val="5"/>
  </w:num>
  <w:num w:numId="7" w16cid:durableId="1250113131">
    <w:abstractNumId w:val="6"/>
  </w:num>
  <w:num w:numId="8" w16cid:durableId="445581238">
    <w:abstractNumId w:val="8"/>
  </w:num>
  <w:num w:numId="9" w16cid:durableId="1334407888">
    <w:abstractNumId w:val="9"/>
  </w:num>
  <w:num w:numId="10" w16cid:durableId="1554123051">
    <w:abstractNumId w:val="10"/>
  </w:num>
  <w:num w:numId="11" w16cid:durableId="1743530302">
    <w:abstractNumId w:val="11"/>
  </w:num>
  <w:num w:numId="12" w16cid:durableId="687482935">
    <w:abstractNumId w:val="37"/>
  </w:num>
  <w:num w:numId="13" w16cid:durableId="1945266043">
    <w:abstractNumId w:val="31"/>
  </w:num>
  <w:num w:numId="14" w16cid:durableId="414060684">
    <w:abstractNumId w:val="51"/>
  </w:num>
  <w:num w:numId="15" w16cid:durableId="271130811">
    <w:abstractNumId w:val="22"/>
  </w:num>
  <w:num w:numId="16" w16cid:durableId="1842698739">
    <w:abstractNumId w:val="38"/>
  </w:num>
  <w:num w:numId="17" w16cid:durableId="1948074919">
    <w:abstractNumId w:val="50"/>
  </w:num>
  <w:num w:numId="18" w16cid:durableId="366300375">
    <w:abstractNumId w:val="27"/>
  </w:num>
  <w:num w:numId="19" w16cid:durableId="738407929">
    <w:abstractNumId w:val="34"/>
  </w:num>
  <w:num w:numId="20" w16cid:durableId="1433818058">
    <w:abstractNumId w:val="45"/>
  </w:num>
  <w:num w:numId="21" w16cid:durableId="1721250174">
    <w:abstractNumId w:val="35"/>
  </w:num>
  <w:num w:numId="22" w16cid:durableId="1526095882">
    <w:abstractNumId w:val="21"/>
  </w:num>
  <w:num w:numId="23" w16cid:durableId="801384837">
    <w:abstractNumId w:val="44"/>
  </w:num>
  <w:num w:numId="24" w16cid:durableId="132673672">
    <w:abstractNumId w:val="17"/>
  </w:num>
  <w:num w:numId="25" w16cid:durableId="2045784103">
    <w:abstractNumId w:val="24"/>
  </w:num>
  <w:num w:numId="26" w16cid:durableId="1887063085">
    <w:abstractNumId w:val="30"/>
  </w:num>
  <w:num w:numId="27" w16cid:durableId="370957167">
    <w:abstractNumId w:val="53"/>
  </w:num>
  <w:num w:numId="28" w16cid:durableId="1271160070">
    <w:abstractNumId w:val="7"/>
  </w:num>
  <w:num w:numId="29" w16cid:durableId="2018996603">
    <w:abstractNumId w:val="55"/>
  </w:num>
  <w:num w:numId="30" w16cid:durableId="1548878868">
    <w:abstractNumId w:val="18"/>
  </w:num>
  <w:num w:numId="31" w16cid:durableId="368452485">
    <w:abstractNumId w:val="28"/>
  </w:num>
  <w:num w:numId="32" w16cid:durableId="897473756">
    <w:abstractNumId w:val="47"/>
  </w:num>
  <w:num w:numId="33" w16cid:durableId="1312254919">
    <w:abstractNumId w:val="41"/>
  </w:num>
  <w:num w:numId="34" w16cid:durableId="161118345">
    <w:abstractNumId w:val="13"/>
  </w:num>
  <w:num w:numId="35" w16cid:durableId="675303689">
    <w:abstractNumId w:val="12"/>
  </w:num>
  <w:num w:numId="36" w16cid:durableId="316883758">
    <w:abstractNumId w:val="58"/>
  </w:num>
  <w:num w:numId="37" w16cid:durableId="138808327">
    <w:abstractNumId w:val="25"/>
  </w:num>
  <w:num w:numId="38" w16cid:durableId="1638296622">
    <w:abstractNumId w:val="49"/>
  </w:num>
  <w:num w:numId="39" w16cid:durableId="737825823">
    <w:abstractNumId w:val="57"/>
  </w:num>
  <w:num w:numId="40" w16cid:durableId="1247036733">
    <w:abstractNumId w:val="36"/>
  </w:num>
  <w:num w:numId="41" w16cid:durableId="1307130893">
    <w:abstractNumId w:val="48"/>
  </w:num>
  <w:num w:numId="42" w16cid:durableId="198052503">
    <w:abstractNumId w:val="16"/>
  </w:num>
  <w:num w:numId="43" w16cid:durableId="721439120">
    <w:abstractNumId w:val="14"/>
  </w:num>
  <w:num w:numId="44" w16cid:durableId="246043603">
    <w:abstractNumId w:val="59"/>
  </w:num>
  <w:num w:numId="45" w16cid:durableId="1410539328">
    <w:abstractNumId w:val="15"/>
  </w:num>
  <w:num w:numId="46" w16cid:durableId="200284515">
    <w:abstractNumId w:val="20"/>
  </w:num>
  <w:num w:numId="47" w16cid:durableId="1317108793">
    <w:abstractNumId w:val="40"/>
  </w:num>
  <w:num w:numId="48" w16cid:durableId="1962299783">
    <w:abstractNumId w:val="26"/>
  </w:num>
  <w:num w:numId="49" w16cid:durableId="811290383">
    <w:abstractNumId w:val="39"/>
  </w:num>
  <w:num w:numId="50" w16cid:durableId="1274021368">
    <w:abstractNumId w:val="33"/>
  </w:num>
  <w:num w:numId="51" w16cid:durableId="1487281457">
    <w:abstractNumId w:val="23"/>
  </w:num>
  <w:num w:numId="52" w16cid:durableId="1531988729">
    <w:abstractNumId w:val="56"/>
  </w:num>
  <w:num w:numId="53" w16cid:durableId="1223446346">
    <w:abstractNumId w:val="19"/>
  </w:num>
  <w:num w:numId="54" w16cid:durableId="722674634">
    <w:abstractNumId w:val="43"/>
  </w:num>
  <w:num w:numId="55" w16cid:durableId="904534842">
    <w:abstractNumId w:val="32"/>
  </w:num>
  <w:num w:numId="56" w16cid:durableId="847646479">
    <w:abstractNumId w:val="46"/>
  </w:num>
  <w:num w:numId="57" w16cid:durableId="1859344466">
    <w:abstractNumId w:val="29"/>
  </w:num>
  <w:num w:numId="58" w16cid:durableId="1135365470">
    <w:abstractNumId w:val="42"/>
  </w:num>
  <w:num w:numId="59" w16cid:durableId="514619089">
    <w:abstractNumId w:val="54"/>
  </w:num>
  <w:num w:numId="60" w16cid:durableId="279461587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FE"/>
    <w:rsid w:val="0000034B"/>
    <w:rsid w:val="0000293F"/>
    <w:rsid w:val="00011793"/>
    <w:rsid w:val="00012A9C"/>
    <w:rsid w:val="000242D8"/>
    <w:rsid w:val="00025275"/>
    <w:rsid w:val="0002609D"/>
    <w:rsid w:val="00036130"/>
    <w:rsid w:val="00037B1E"/>
    <w:rsid w:val="00041F5D"/>
    <w:rsid w:val="000429D4"/>
    <w:rsid w:val="00044CEF"/>
    <w:rsid w:val="000560CC"/>
    <w:rsid w:val="00060CFA"/>
    <w:rsid w:val="00066614"/>
    <w:rsid w:val="000671DF"/>
    <w:rsid w:val="00070FFF"/>
    <w:rsid w:val="000814E2"/>
    <w:rsid w:val="0008343F"/>
    <w:rsid w:val="0008542D"/>
    <w:rsid w:val="000968C2"/>
    <w:rsid w:val="000A0C7B"/>
    <w:rsid w:val="000B4CBF"/>
    <w:rsid w:val="000B5937"/>
    <w:rsid w:val="000B66A6"/>
    <w:rsid w:val="000B77EF"/>
    <w:rsid w:val="000C05B1"/>
    <w:rsid w:val="000E47E0"/>
    <w:rsid w:val="000E73C9"/>
    <w:rsid w:val="000F451A"/>
    <w:rsid w:val="001019E2"/>
    <w:rsid w:val="00107118"/>
    <w:rsid w:val="001102A6"/>
    <w:rsid w:val="001108FB"/>
    <w:rsid w:val="00116BA5"/>
    <w:rsid w:val="00116E74"/>
    <w:rsid w:val="00116FA7"/>
    <w:rsid w:val="00123C21"/>
    <w:rsid w:val="00124567"/>
    <w:rsid w:val="0013283D"/>
    <w:rsid w:val="00133B12"/>
    <w:rsid w:val="00133BD9"/>
    <w:rsid w:val="00136C5C"/>
    <w:rsid w:val="00141EB5"/>
    <w:rsid w:val="001565B4"/>
    <w:rsid w:val="00157F16"/>
    <w:rsid w:val="00161EB9"/>
    <w:rsid w:val="00163931"/>
    <w:rsid w:val="00163963"/>
    <w:rsid w:val="00165645"/>
    <w:rsid w:val="00171847"/>
    <w:rsid w:val="00175686"/>
    <w:rsid w:val="00195490"/>
    <w:rsid w:val="001A0547"/>
    <w:rsid w:val="001A076E"/>
    <w:rsid w:val="001A108C"/>
    <w:rsid w:val="001B25D2"/>
    <w:rsid w:val="001C257E"/>
    <w:rsid w:val="001C5B12"/>
    <w:rsid w:val="001D0986"/>
    <w:rsid w:val="001E274F"/>
    <w:rsid w:val="001E712D"/>
    <w:rsid w:val="001F107F"/>
    <w:rsid w:val="001F3D94"/>
    <w:rsid w:val="001F51B3"/>
    <w:rsid w:val="001F5A12"/>
    <w:rsid w:val="00200307"/>
    <w:rsid w:val="00203444"/>
    <w:rsid w:val="0020586B"/>
    <w:rsid w:val="00211964"/>
    <w:rsid w:val="002158E4"/>
    <w:rsid w:val="0021629A"/>
    <w:rsid w:val="0022076C"/>
    <w:rsid w:val="00221F99"/>
    <w:rsid w:val="00221FF4"/>
    <w:rsid w:val="00223ACB"/>
    <w:rsid w:val="002246B6"/>
    <w:rsid w:val="002251A5"/>
    <w:rsid w:val="002267FD"/>
    <w:rsid w:val="00227D84"/>
    <w:rsid w:val="00230952"/>
    <w:rsid w:val="0023514F"/>
    <w:rsid w:val="00247B0A"/>
    <w:rsid w:val="00250AEF"/>
    <w:rsid w:val="00251483"/>
    <w:rsid w:val="00252762"/>
    <w:rsid w:val="002614A9"/>
    <w:rsid w:val="00263704"/>
    <w:rsid w:val="002637C6"/>
    <w:rsid w:val="0027027D"/>
    <w:rsid w:val="002743FF"/>
    <w:rsid w:val="00282772"/>
    <w:rsid w:val="002842CF"/>
    <w:rsid w:val="00284841"/>
    <w:rsid w:val="00291501"/>
    <w:rsid w:val="0029592B"/>
    <w:rsid w:val="002A00A1"/>
    <w:rsid w:val="002A2905"/>
    <w:rsid w:val="002A430B"/>
    <w:rsid w:val="002A5573"/>
    <w:rsid w:val="002B2A04"/>
    <w:rsid w:val="002B79E4"/>
    <w:rsid w:val="002C0358"/>
    <w:rsid w:val="002C095D"/>
    <w:rsid w:val="002C65CB"/>
    <w:rsid w:val="002D0AEE"/>
    <w:rsid w:val="002D0E84"/>
    <w:rsid w:val="002D1556"/>
    <w:rsid w:val="002D21E0"/>
    <w:rsid w:val="002E13BD"/>
    <w:rsid w:val="002E400D"/>
    <w:rsid w:val="002E4F1D"/>
    <w:rsid w:val="002E67F3"/>
    <w:rsid w:val="002E7A19"/>
    <w:rsid w:val="002E7F12"/>
    <w:rsid w:val="002F10B6"/>
    <w:rsid w:val="002F1E40"/>
    <w:rsid w:val="002F3B48"/>
    <w:rsid w:val="002F3E52"/>
    <w:rsid w:val="003009DC"/>
    <w:rsid w:val="00301650"/>
    <w:rsid w:val="0030166C"/>
    <w:rsid w:val="00303A09"/>
    <w:rsid w:val="00305EA7"/>
    <w:rsid w:val="00307E3B"/>
    <w:rsid w:val="0031645E"/>
    <w:rsid w:val="00317432"/>
    <w:rsid w:val="00320916"/>
    <w:rsid w:val="003217F2"/>
    <w:rsid w:val="0032757B"/>
    <w:rsid w:val="003306A5"/>
    <w:rsid w:val="0033288A"/>
    <w:rsid w:val="00333F9F"/>
    <w:rsid w:val="003400E3"/>
    <w:rsid w:val="00341AE6"/>
    <w:rsid w:val="003448D0"/>
    <w:rsid w:val="00354CB5"/>
    <w:rsid w:val="0035765E"/>
    <w:rsid w:val="00363AEB"/>
    <w:rsid w:val="003648AF"/>
    <w:rsid w:val="00371893"/>
    <w:rsid w:val="00372C5A"/>
    <w:rsid w:val="00375F8E"/>
    <w:rsid w:val="00381443"/>
    <w:rsid w:val="00382244"/>
    <w:rsid w:val="00382925"/>
    <w:rsid w:val="00382F17"/>
    <w:rsid w:val="00383257"/>
    <w:rsid w:val="00391C68"/>
    <w:rsid w:val="003B7937"/>
    <w:rsid w:val="003B7F57"/>
    <w:rsid w:val="003C14DC"/>
    <w:rsid w:val="003C2A8F"/>
    <w:rsid w:val="003C4A2E"/>
    <w:rsid w:val="003D1F1E"/>
    <w:rsid w:val="003D2CE4"/>
    <w:rsid w:val="003D5A8A"/>
    <w:rsid w:val="003E20DB"/>
    <w:rsid w:val="003E34F0"/>
    <w:rsid w:val="003E7A57"/>
    <w:rsid w:val="003F1236"/>
    <w:rsid w:val="003F1E9C"/>
    <w:rsid w:val="003F7889"/>
    <w:rsid w:val="003F7F8C"/>
    <w:rsid w:val="00400073"/>
    <w:rsid w:val="00407A37"/>
    <w:rsid w:val="004224F8"/>
    <w:rsid w:val="0042371F"/>
    <w:rsid w:val="00427FF6"/>
    <w:rsid w:val="0043033B"/>
    <w:rsid w:val="004327EE"/>
    <w:rsid w:val="00441C6D"/>
    <w:rsid w:val="00444961"/>
    <w:rsid w:val="00444F4B"/>
    <w:rsid w:val="00444FA1"/>
    <w:rsid w:val="004547FC"/>
    <w:rsid w:val="0045492C"/>
    <w:rsid w:val="00454DB1"/>
    <w:rsid w:val="00462B18"/>
    <w:rsid w:val="00465994"/>
    <w:rsid w:val="00466BE0"/>
    <w:rsid w:val="00473CF3"/>
    <w:rsid w:val="004741F5"/>
    <w:rsid w:val="00484C7A"/>
    <w:rsid w:val="00486736"/>
    <w:rsid w:val="00487E27"/>
    <w:rsid w:val="004A2DD1"/>
    <w:rsid w:val="004C2FF6"/>
    <w:rsid w:val="004C46F3"/>
    <w:rsid w:val="004D291F"/>
    <w:rsid w:val="004D5795"/>
    <w:rsid w:val="004D61E5"/>
    <w:rsid w:val="004E2602"/>
    <w:rsid w:val="004E59DA"/>
    <w:rsid w:val="004E7D77"/>
    <w:rsid w:val="004F1797"/>
    <w:rsid w:val="004F292C"/>
    <w:rsid w:val="004F6DB3"/>
    <w:rsid w:val="005214E5"/>
    <w:rsid w:val="00526A77"/>
    <w:rsid w:val="00535850"/>
    <w:rsid w:val="00541E08"/>
    <w:rsid w:val="0054615B"/>
    <w:rsid w:val="00547216"/>
    <w:rsid w:val="005638D5"/>
    <w:rsid w:val="00564E1D"/>
    <w:rsid w:val="0056716C"/>
    <w:rsid w:val="00567812"/>
    <w:rsid w:val="00583FBD"/>
    <w:rsid w:val="00587DBC"/>
    <w:rsid w:val="00590385"/>
    <w:rsid w:val="0059484B"/>
    <w:rsid w:val="00595D37"/>
    <w:rsid w:val="005969A4"/>
    <w:rsid w:val="005A0B58"/>
    <w:rsid w:val="005B41B0"/>
    <w:rsid w:val="005B52C9"/>
    <w:rsid w:val="005B78BA"/>
    <w:rsid w:val="005C01F6"/>
    <w:rsid w:val="005C4705"/>
    <w:rsid w:val="005C7DAB"/>
    <w:rsid w:val="005D47B9"/>
    <w:rsid w:val="005E33DD"/>
    <w:rsid w:val="005E4E2F"/>
    <w:rsid w:val="005F0024"/>
    <w:rsid w:val="00601208"/>
    <w:rsid w:val="00603343"/>
    <w:rsid w:val="00606D4E"/>
    <w:rsid w:val="00611F2B"/>
    <w:rsid w:val="006127BB"/>
    <w:rsid w:val="006135E4"/>
    <w:rsid w:val="00614647"/>
    <w:rsid w:val="00615265"/>
    <w:rsid w:val="006169BB"/>
    <w:rsid w:val="00621DC0"/>
    <w:rsid w:val="00630EB9"/>
    <w:rsid w:val="00632A52"/>
    <w:rsid w:val="00634B9F"/>
    <w:rsid w:val="0063656D"/>
    <w:rsid w:val="00637983"/>
    <w:rsid w:val="006431B1"/>
    <w:rsid w:val="00644DF0"/>
    <w:rsid w:val="006540A0"/>
    <w:rsid w:val="00654708"/>
    <w:rsid w:val="00663CB1"/>
    <w:rsid w:val="0066598D"/>
    <w:rsid w:val="00670236"/>
    <w:rsid w:val="00672416"/>
    <w:rsid w:val="006755A7"/>
    <w:rsid w:val="006775C1"/>
    <w:rsid w:val="0068107D"/>
    <w:rsid w:val="00681640"/>
    <w:rsid w:val="0068182E"/>
    <w:rsid w:val="00683437"/>
    <w:rsid w:val="00683B2E"/>
    <w:rsid w:val="00685201"/>
    <w:rsid w:val="006870A9"/>
    <w:rsid w:val="00687975"/>
    <w:rsid w:val="00687CA5"/>
    <w:rsid w:val="00692BF7"/>
    <w:rsid w:val="00693743"/>
    <w:rsid w:val="006A08E0"/>
    <w:rsid w:val="006A2EDF"/>
    <w:rsid w:val="006A774F"/>
    <w:rsid w:val="006B0F09"/>
    <w:rsid w:val="006B519A"/>
    <w:rsid w:val="006B5262"/>
    <w:rsid w:val="006C03D3"/>
    <w:rsid w:val="006C55F3"/>
    <w:rsid w:val="006C7EFA"/>
    <w:rsid w:val="006D1786"/>
    <w:rsid w:val="006D5A5E"/>
    <w:rsid w:val="006E0F00"/>
    <w:rsid w:val="006E11EE"/>
    <w:rsid w:val="006E79E7"/>
    <w:rsid w:val="006F3136"/>
    <w:rsid w:val="00701BF3"/>
    <w:rsid w:val="007059CF"/>
    <w:rsid w:val="00707F68"/>
    <w:rsid w:val="00712CA2"/>
    <w:rsid w:val="00725BB1"/>
    <w:rsid w:val="00734BEF"/>
    <w:rsid w:val="00735136"/>
    <w:rsid w:val="00737C0C"/>
    <w:rsid w:val="007409C7"/>
    <w:rsid w:val="007501DE"/>
    <w:rsid w:val="00750AB3"/>
    <w:rsid w:val="00751391"/>
    <w:rsid w:val="00757F99"/>
    <w:rsid w:val="007647C5"/>
    <w:rsid w:val="007662BE"/>
    <w:rsid w:val="00773ED5"/>
    <w:rsid w:val="007776CA"/>
    <w:rsid w:val="007810F8"/>
    <w:rsid w:val="00783E27"/>
    <w:rsid w:val="00791DC4"/>
    <w:rsid w:val="0079216B"/>
    <w:rsid w:val="007930D9"/>
    <w:rsid w:val="00794F22"/>
    <w:rsid w:val="007A150E"/>
    <w:rsid w:val="007A2638"/>
    <w:rsid w:val="007A76CF"/>
    <w:rsid w:val="007B4F0E"/>
    <w:rsid w:val="007B7B89"/>
    <w:rsid w:val="007C1E6A"/>
    <w:rsid w:val="007C2D34"/>
    <w:rsid w:val="007C2FAC"/>
    <w:rsid w:val="007C39C8"/>
    <w:rsid w:val="007D2A1F"/>
    <w:rsid w:val="007D392A"/>
    <w:rsid w:val="007D4E64"/>
    <w:rsid w:val="007D50B3"/>
    <w:rsid w:val="007D5BEB"/>
    <w:rsid w:val="007E16F6"/>
    <w:rsid w:val="008071B5"/>
    <w:rsid w:val="00807EB0"/>
    <w:rsid w:val="008136CA"/>
    <w:rsid w:val="0082116C"/>
    <w:rsid w:val="00821E47"/>
    <w:rsid w:val="00826C22"/>
    <w:rsid w:val="00827FF9"/>
    <w:rsid w:val="00834D03"/>
    <w:rsid w:val="008430F4"/>
    <w:rsid w:val="0084330D"/>
    <w:rsid w:val="0084565E"/>
    <w:rsid w:val="00851102"/>
    <w:rsid w:val="008669DD"/>
    <w:rsid w:val="00866D17"/>
    <w:rsid w:val="008679E1"/>
    <w:rsid w:val="00867C9B"/>
    <w:rsid w:val="00870844"/>
    <w:rsid w:val="00885298"/>
    <w:rsid w:val="008861EC"/>
    <w:rsid w:val="00887001"/>
    <w:rsid w:val="0089246B"/>
    <w:rsid w:val="00894C1D"/>
    <w:rsid w:val="00896F0A"/>
    <w:rsid w:val="008A18AA"/>
    <w:rsid w:val="008A5B2A"/>
    <w:rsid w:val="008B1207"/>
    <w:rsid w:val="008B5D00"/>
    <w:rsid w:val="008C69D6"/>
    <w:rsid w:val="008D371B"/>
    <w:rsid w:val="008E12D7"/>
    <w:rsid w:val="008F0317"/>
    <w:rsid w:val="008F1221"/>
    <w:rsid w:val="008F26BE"/>
    <w:rsid w:val="008F41D4"/>
    <w:rsid w:val="008F4B55"/>
    <w:rsid w:val="008F5C74"/>
    <w:rsid w:val="008F5D8A"/>
    <w:rsid w:val="00900A13"/>
    <w:rsid w:val="00902258"/>
    <w:rsid w:val="009057EB"/>
    <w:rsid w:val="00907F84"/>
    <w:rsid w:val="00911102"/>
    <w:rsid w:val="0091576F"/>
    <w:rsid w:val="009228E6"/>
    <w:rsid w:val="00924543"/>
    <w:rsid w:val="009246AD"/>
    <w:rsid w:val="009341A0"/>
    <w:rsid w:val="00943A7C"/>
    <w:rsid w:val="00953EC3"/>
    <w:rsid w:val="00956404"/>
    <w:rsid w:val="00960E57"/>
    <w:rsid w:val="00963338"/>
    <w:rsid w:val="00964200"/>
    <w:rsid w:val="00972D8D"/>
    <w:rsid w:val="00974134"/>
    <w:rsid w:val="00985DAB"/>
    <w:rsid w:val="00985F2A"/>
    <w:rsid w:val="00990469"/>
    <w:rsid w:val="009B3F1C"/>
    <w:rsid w:val="009B3FDD"/>
    <w:rsid w:val="009B4911"/>
    <w:rsid w:val="009B5EB0"/>
    <w:rsid w:val="009C2DE2"/>
    <w:rsid w:val="009C4E18"/>
    <w:rsid w:val="009D2FDB"/>
    <w:rsid w:val="009D5427"/>
    <w:rsid w:val="009E1D18"/>
    <w:rsid w:val="009E634A"/>
    <w:rsid w:val="009F0968"/>
    <w:rsid w:val="009F18DF"/>
    <w:rsid w:val="009F66D0"/>
    <w:rsid w:val="00A0514B"/>
    <w:rsid w:val="00A1694F"/>
    <w:rsid w:val="00A16A00"/>
    <w:rsid w:val="00A24E70"/>
    <w:rsid w:val="00A27DAB"/>
    <w:rsid w:val="00A34ACE"/>
    <w:rsid w:val="00A35213"/>
    <w:rsid w:val="00A42C85"/>
    <w:rsid w:val="00A448B6"/>
    <w:rsid w:val="00A462F2"/>
    <w:rsid w:val="00A50ECD"/>
    <w:rsid w:val="00A53D1E"/>
    <w:rsid w:val="00A5680D"/>
    <w:rsid w:val="00A56A09"/>
    <w:rsid w:val="00A65FF2"/>
    <w:rsid w:val="00A666A1"/>
    <w:rsid w:val="00A74782"/>
    <w:rsid w:val="00A8085F"/>
    <w:rsid w:val="00A82481"/>
    <w:rsid w:val="00A85435"/>
    <w:rsid w:val="00A85951"/>
    <w:rsid w:val="00A86CFD"/>
    <w:rsid w:val="00A923C3"/>
    <w:rsid w:val="00AA239B"/>
    <w:rsid w:val="00AA360B"/>
    <w:rsid w:val="00AA3ADA"/>
    <w:rsid w:val="00AA5E03"/>
    <w:rsid w:val="00AB1DF2"/>
    <w:rsid w:val="00AB68BE"/>
    <w:rsid w:val="00AC0575"/>
    <w:rsid w:val="00AC3DB6"/>
    <w:rsid w:val="00AC6142"/>
    <w:rsid w:val="00AD11EA"/>
    <w:rsid w:val="00AD387F"/>
    <w:rsid w:val="00AD675D"/>
    <w:rsid w:val="00AE1137"/>
    <w:rsid w:val="00AE6CD8"/>
    <w:rsid w:val="00AF014F"/>
    <w:rsid w:val="00AF2F8F"/>
    <w:rsid w:val="00AF32C3"/>
    <w:rsid w:val="00B00CCB"/>
    <w:rsid w:val="00B0342A"/>
    <w:rsid w:val="00B05A29"/>
    <w:rsid w:val="00B13DD2"/>
    <w:rsid w:val="00B149A4"/>
    <w:rsid w:val="00B25CEE"/>
    <w:rsid w:val="00B273F4"/>
    <w:rsid w:val="00B27D84"/>
    <w:rsid w:val="00B3321C"/>
    <w:rsid w:val="00B34D10"/>
    <w:rsid w:val="00B40C4A"/>
    <w:rsid w:val="00B41859"/>
    <w:rsid w:val="00B42E19"/>
    <w:rsid w:val="00B4456C"/>
    <w:rsid w:val="00B45BBF"/>
    <w:rsid w:val="00B52DDD"/>
    <w:rsid w:val="00B7759B"/>
    <w:rsid w:val="00B8337A"/>
    <w:rsid w:val="00B860E5"/>
    <w:rsid w:val="00B873F6"/>
    <w:rsid w:val="00B91231"/>
    <w:rsid w:val="00B91E44"/>
    <w:rsid w:val="00B93769"/>
    <w:rsid w:val="00B95D49"/>
    <w:rsid w:val="00BB4389"/>
    <w:rsid w:val="00BB630E"/>
    <w:rsid w:val="00BB76D6"/>
    <w:rsid w:val="00BB7873"/>
    <w:rsid w:val="00BC0A94"/>
    <w:rsid w:val="00BD0DF1"/>
    <w:rsid w:val="00BD0E22"/>
    <w:rsid w:val="00BD5542"/>
    <w:rsid w:val="00BE1CE7"/>
    <w:rsid w:val="00BE4337"/>
    <w:rsid w:val="00BF2269"/>
    <w:rsid w:val="00BF7842"/>
    <w:rsid w:val="00C00FEC"/>
    <w:rsid w:val="00C01B3A"/>
    <w:rsid w:val="00C02FD1"/>
    <w:rsid w:val="00C0501D"/>
    <w:rsid w:val="00C07EB8"/>
    <w:rsid w:val="00C1184A"/>
    <w:rsid w:val="00C1330B"/>
    <w:rsid w:val="00C20154"/>
    <w:rsid w:val="00C20E8D"/>
    <w:rsid w:val="00C21103"/>
    <w:rsid w:val="00C243C0"/>
    <w:rsid w:val="00C371AF"/>
    <w:rsid w:val="00C43F9D"/>
    <w:rsid w:val="00C452E1"/>
    <w:rsid w:val="00C53298"/>
    <w:rsid w:val="00C54231"/>
    <w:rsid w:val="00C55979"/>
    <w:rsid w:val="00C56EE1"/>
    <w:rsid w:val="00C66822"/>
    <w:rsid w:val="00C74831"/>
    <w:rsid w:val="00C82799"/>
    <w:rsid w:val="00C8280A"/>
    <w:rsid w:val="00C865BE"/>
    <w:rsid w:val="00CA0BEC"/>
    <w:rsid w:val="00CA225D"/>
    <w:rsid w:val="00CA3955"/>
    <w:rsid w:val="00CA5831"/>
    <w:rsid w:val="00CA5C83"/>
    <w:rsid w:val="00CA7AD9"/>
    <w:rsid w:val="00CB3A9D"/>
    <w:rsid w:val="00CC1391"/>
    <w:rsid w:val="00CC28CD"/>
    <w:rsid w:val="00CD3770"/>
    <w:rsid w:val="00CD5E7F"/>
    <w:rsid w:val="00CE4915"/>
    <w:rsid w:val="00CE5EF4"/>
    <w:rsid w:val="00CF24E9"/>
    <w:rsid w:val="00CF4A72"/>
    <w:rsid w:val="00CF6EA2"/>
    <w:rsid w:val="00D00BAC"/>
    <w:rsid w:val="00D011BF"/>
    <w:rsid w:val="00D01862"/>
    <w:rsid w:val="00D15582"/>
    <w:rsid w:val="00D16D2A"/>
    <w:rsid w:val="00D21C8F"/>
    <w:rsid w:val="00D25F8B"/>
    <w:rsid w:val="00D31C6B"/>
    <w:rsid w:val="00D321DF"/>
    <w:rsid w:val="00D34358"/>
    <w:rsid w:val="00D460FE"/>
    <w:rsid w:val="00D50CD3"/>
    <w:rsid w:val="00D52EB6"/>
    <w:rsid w:val="00D5322B"/>
    <w:rsid w:val="00D60958"/>
    <w:rsid w:val="00D62A7F"/>
    <w:rsid w:val="00D649D2"/>
    <w:rsid w:val="00D70F51"/>
    <w:rsid w:val="00D7731A"/>
    <w:rsid w:val="00D80198"/>
    <w:rsid w:val="00D80807"/>
    <w:rsid w:val="00D94D14"/>
    <w:rsid w:val="00D96E91"/>
    <w:rsid w:val="00DA49D7"/>
    <w:rsid w:val="00DA7285"/>
    <w:rsid w:val="00DB3FDE"/>
    <w:rsid w:val="00DB47B4"/>
    <w:rsid w:val="00DC2E77"/>
    <w:rsid w:val="00DC62C8"/>
    <w:rsid w:val="00DC6569"/>
    <w:rsid w:val="00DD512C"/>
    <w:rsid w:val="00DD6E0B"/>
    <w:rsid w:val="00DE01B3"/>
    <w:rsid w:val="00DF4117"/>
    <w:rsid w:val="00E003F9"/>
    <w:rsid w:val="00E0305D"/>
    <w:rsid w:val="00E04CA0"/>
    <w:rsid w:val="00E04E83"/>
    <w:rsid w:val="00E13F17"/>
    <w:rsid w:val="00E14F3A"/>
    <w:rsid w:val="00E16964"/>
    <w:rsid w:val="00E32052"/>
    <w:rsid w:val="00E3678E"/>
    <w:rsid w:val="00E40A09"/>
    <w:rsid w:val="00E45E76"/>
    <w:rsid w:val="00E51BFE"/>
    <w:rsid w:val="00E56F91"/>
    <w:rsid w:val="00E577CF"/>
    <w:rsid w:val="00E63C9A"/>
    <w:rsid w:val="00E63CCA"/>
    <w:rsid w:val="00E6405C"/>
    <w:rsid w:val="00E64A70"/>
    <w:rsid w:val="00E72B0B"/>
    <w:rsid w:val="00E72EC0"/>
    <w:rsid w:val="00E7440C"/>
    <w:rsid w:val="00E77064"/>
    <w:rsid w:val="00E8276A"/>
    <w:rsid w:val="00E8371D"/>
    <w:rsid w:val="00E857FF"/>
    <w:rsid w:val="00E87379"/>
    <w:rsid w:val="00E92C15"/>
    <w:rsid w:val="00E94F2B"/>
    <w:rsid w:val="00E95E85"/>
    <w:rsid w:val="00E97641"/>
    <w:rsid w:val="00EA20BA"/>
    <w:rsid w:val="00EA4428"/>
    <w:rsid w:val="00EA452B"/>
    <w:rsid w:val="00EB1E16"/>
    <w:rsid w:val="00EB5ADF"/>
    <w:rsid w:val="00EB71A5"/>
    <w:rsid w:val="00EB7C8F"/>
    <w:rsid w:val="00EC4E3F"/>
    <w:rsid w:val="00ED464C"/>
    <w:rsid w:val="00EE2D19"/>
    <w:rsid w:val="00EE5B52"/>
    <w:rsid w:val="00EF454B"/>
    <w:rsid w:val="00F034FF"/>
    <w:rsid w:val="00F074EA"/>
    <w:rsid w:val="00F12F0D"/>
    <w:rsid w:val="00F142BD"/>
    <w:rsid w:val="00F1643B"/>
    <w:rsid w:val="00F20DFE"/>
    <w:rsid w:val="00F23CED"/>
    <w:rsid w:val="00F25C2B"/>
    <w:rsid w:val="00F25F59"/>
    <w:rsid w:val="00F30E39"/>
    <w:rsid w:val="00F30F7F"/>
    <w:rsid w:val="00F32337"/>
    <w:rsid w:val="00F3793F"/>
    <w:rsid w:val="00F4383E"/>
    <w:rsid w:val="00F43DC4"/>
    <w:rsid w:val="00F45E8E"/>
    <w:rsid w:val="00F60F41"/>
    <w:rsid w:val="00F70B33"/>
    <w:rsid w:val="00F75FD5"/>
    <w:rsid w:val="00F77E8B"/>
    <w:rsid w:val="00F82824"/>
    <w:rsid w:val="00FA0949"/>
    <w:rsid w:val="00FA377D"/>
    <w:rsid w:val="00FB2444"/>
    <w:rsid w:val="00FB308F"/>
    <w:rsid w:val="00FB6570"/>
    <w:rsid w:val="00FB75E6"/>
    <w:rsid w:val="00FB7DBC"/>
    <w:rsid w:val="00FC206D"/>
    <w:rsid w:val="00FC6959"/>
    <w:rsid w:val="00FC736E"/>
    <w:rsid w:val="00FD0F79"/>
    <w:rsid w:val="00FD381D"/>
    <w:rsid w:val="00FD3CB5"/>
    <w:rsid w:val="00FE04E3"/>
    <w:rsid w:val="00FE234B"/>
    <w:rsid w:val="00FF1D4A"/>
    <w:rsid w:val="00FF271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4DC5FEB-B93D-4032-864D-1AB4DB0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2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2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2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2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2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2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2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2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2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F2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F2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F2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DF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F20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DFE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FB6570"/>
  </w:style>
  <w:style w:type="character" w:customStyle="1" w:styleId="WW8Num1z1">
    <w:name w:val="WW8Num1z1"/>
    <w:rsid w:val="00FB6570"/>
  </w:style>
  <w:style w:type="character" w:customStyle="1" w:styleId="WW8Num1z2">
    <w:name w:val="WW8Num1z2"/>
    <w:rsid w:val="00FB6570"/>
  </w:style>
  <w:style w:type="character" w:customStyle="1" w:styleId="WW8Num1z3">
    <w:name w:val="WW8Num1z3"/>
    <w:rsid w:val="00FB6570"/>
  </w:style>
  <w:style w:type="character" w:customStyle="1" w:styleId="WW8Num1z4">
    <w:name w:val="WW8Num1z4"/>
    <w:rsid w:val="00FB6570"/>
  </w:style>
  <w:style w:type="character" w:customStyle="1" w:styleId="WW8Num1z5">
    <w:name w:val="WW8Num1z5"/>
    <w:rsid w:val="00FB6570"/>
  </w:style>
  <w:style w:type="character" w:customStyle="1" w:styleId="WW8Num1z6">
    <w:name w:val="WW8Num1z6"/>
    <w:rsid w:val="00FB6570"/>
  </w:style>
  <w:style w:type="character" w:customStyle="1" w:styleId="WW8Num1z7">
    <w:name w:val="WW8Num1z7"/>
    <w:rsid w:val="00FB6570"/>
  </w:style>
  <w:style w:type="character" w:customStyle="1" w:styleId="WW8Num1z8">
    <w:name w:val="WW8Num1z8"/>
    <w:rsid w:val="00FB6570"/>
  </w:style>
  <w:style w:type="character" w:customStyle="1" w:styleId="WW8Num2z0">
    <w:name w:val="WW8Num2z0"/>
    <w:rsid w:val="00FB6570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sid w:val="00FB6570"/>
    <w:rPr>
      <w:rFonts w:ascii="Arial" w:hAnsi="Arial" w:cs="Arial" w:hint="default"/>
      <w:sz w:val="22"/>
      <w:szCs w:val="22"/>
    </w:rPr>
  </w:style>
  <w:style w:type="character" w:customStyle="1" w:styleId="WW8Num3z2">
    <w:name w:val="WW8Num3z2"/>
    <w:rsid w:val="00FB6570"/>
  </w:style>
  <w:style w:type="character" w:customStyle="1" w:styleId="WW8Num3z3">
    <w:name w:val="WW8Num3z3"/>
    <w:rsid w:val="00FB6570"/>
  </w:style>
  <w:style w:type="character" w:customStyle="1" w:styleId="WW8Num3z4">
    <w:name w:val="WW8Num3z4"/>
    <w:rsid w:val="00FB6570"/>
  </w:style>
  <w:style w:type="character" w:customStyle="1" w:styleId="WW8Num3z5">
    <w:name w:val="WW8Num3z5"/>
    <w:rsid w:val="00FB6570"/>
  </w:style>
  <w:style w:type="character" w:customStyle="1" w:styleId="WW8Num3z6">
    <w:name w:val="WW8Num3z6"/>
    <w:rsid w:val="00FB6570"/>
  </w:style>
  <w:style w:type="character" w:customStyle="1" w:styleId="WW8Num3z7">
    <w:name w:val="WW8Num3z7"/>
    <w:rsid w:val="00FB6570"/>
  </w:style>
  <w:style w:type="character" w:customStyle="1" w:styleId="WW8Num3z8">
    <w:name w:val="WW8Num3z8"/>
    <w:rsid w:val="00FB6570"/>
  </w:style>
  <w:style w:type="character" w:customStyle="1" w:styleId="WW8Num4z0">
    <w:name w:val="WW8Num4z0"/>
    <w:rsid w:val="00FB657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FB6570"/>
    <w:rPr>
      <w:rFonts w:ascii="Arial" w:hAnsi="Arial" w:cs="Arial"/>
      <w:lang w:eastAsia="ar-SA"/>
    </w:rPr>
  </w:style>
  <w:style w:type="character" w:customStyle="1" w:styleId="WW8Num6z0">
    <w:name w:val="WW8Num6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  <w:rsid w:val="00FB6570"/>
  </w:style>
  <w:style w:type="character" w:customStyle="1" w:styleId="WW8Num6z4">
    <w:name w:val="WW8Num6z4"/>
    <w:rsid w:val="00FB6570"/>
  </w:style>
  <w:style w:type="character" w:customStyle="1" w:styleId="WW8Num6z5">
    <w:name w:val="WW8Num6z5"/>
    <w:rsid w:val="00FB6570"/>
  </w:style>
  <w:style w:type="character" w:customStyle="1" w:styleId="WW8Num6z6">
    <w:name w:val="WW8Num6z6"/>
    <w:rsid w:val="00FB6570"/>
  </w:style>
  <w:style w:type="character" w:customStyle="1" w:styleId="WW8Num6z7">
    <w:name w:val="WW8Num6z7"/>
    <w:rsid w:val="00FB6570"/>
  </w:style>
  <w:style w:type="character" w:customStyle="1" w:styleId="WW8Num6z8">
    <w:name w:val="WW8Num6z8"/>
    <w:rsid w:val="00FB6570"/>
  </w:style>
  <w:style w:type="character" w:customStyle="1" w:styleId="WW8Num7z0">
    <w:name w:val="WW8Num7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sid w:val="00FB6570"/>
    <w:rPr>
      <w:rFonts w:ascii="Arial" w:hAnsi="Arial" w:cs="Arial"/>
      <w:sz w:val="22"/>
      <w:szCs w:val="22"/>
    </w:rPr>
  </w:style>
  <w:style w:type="character" w:customStyle="1" w:styleId="WW8Num10z0">
    <w:name w:val="WW8Num10z0"/>
    <w:rsid w:val="00FB6570"/>
    <w:rPr>
      <w:rFonts w:ascii="Arial" w:hAnsi="Arial" w:cs="Arial"/>
      <w:sz w:val="22"/>
      <w:szCs w:val="22"/>
    </w:rPr>
  </w:style>
  <w:style w:type="character" w:customStyle="1" w:styleId="WW8Num11z0">
    <w:name w:val="WW8Num11z0"/>
    <w:rsid w:val="00FB657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sid w:val="00FB6570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sid w:val="00FB6570"/>
    <w:rPr>
      <w:rFonts w:cs="Arial" w:hint="default"/>
    </w:rPr>
  </w:style>
  <w:style w:type="character" w:customStyle="1" w:styleId="WW8Num15z0">
    <w:name w:val="WW8Num15z0"/>
    <w:rsid w:val="00FB6570"/>
    <w:rPr>
      <w:rFonts w:ascii="Arial" w:hAnsi="Arial" w:cs="Arial"/>
      <w:sz w:val="22"/>
      <w:szCs w:val="22"/>
    </w:rPr>
  </w:style>
  <w:style w:type="character" w:customStyle="1" w:styleId="WW8Num16z0">
    <w:name w:val="WW8Num16z0"/>
    <w:rsid w:val="00FB6570"/>
  </w:style>
  <w:style w:type="character" w:customStyle="1" w:styleId="WW8Num16z1">
    <w:name w:val="WW8Num16z1"/>
    <w:rsid w:val="00FB6570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  <w:rsid w:val="00FB6570"/>
  </w:style>
  <w:style w:type="character" w:customStyle="1" w:styleId="WW8Num16z3">
    <w:name w:val="WW8Num16z3"/>
    <w:rsid w:val="00FB6570"/>
  </w:style>
  <w:style w:type="character" w:customStyle="1" w:styleId="WW8Num16z4">
    <w:name w:val="WW8Num16z4"/>
    <w:rsid w:val="00FB6570"/>
  </w:style>
  <w:style w:type="character" w:customStyle="1" w:styleId="WW8Num16z5">
    <w:name w:val="WW8Num16z5"/>
    <w:rsid w:val="00FB6570"/>
  </w:style>
  <w:style w:type="character" w:customStyle="1" w:styleId="WW8Num16z6">
    <w:name w:val="WW8Num16z6"/>
    <w:rsid w:val="00FB6570"/>
  </w:style>
  <w:style w:type="character" w:customStyle="1" w:styleId="WW8Num16z7">
    <w:name w:val="WW8Num16z7"/>
    <w:rsid w:val="00FB6570"/>
  </w:style>
  <w:style w:type="character" w:customStyle="1" w:styleId="WW8Num16z8">
    <w:name w:val="WW8Num16z8"/>
    <w:rsid w:val="00FB6570"/>
  </w:style>
  <w:style w:type="character" w:customStyle="1" w:styleId="WW8Num17z0">
    <w:name w:val="WW8Num17z0"/>
    <w:rsid w:val="00FB6570"/>
    <w:rPr>
      <w:rFonts w:cs="Arial"/>
    </w:rPr>
  </w:style>
  <w:style w:type="character" w:customStyle="1" w:styleId="WW8Num18z0">
    <w:name w:val="WW8Num18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  <w:rsid w:val="00FB6570"/>
  </w:style>
  <w:style w:type="character" w:customStyle="1" w:styleId="WW8Num19z2">
    <w:name w:val="WW8Num19z2"/>
    <w:rsid w:val="00FB6570"/>
  </w:style>
  <w:style w:type="character" w:customStyle="1" w:styleId="WW8Num19z3">
    <w:name w:val="WW8Num19z3"/>
    <w:rsid w:val="00FB6570"/>
  </w:style>
  <w:style w:type="character" w:customStyle="1" w:styleId="WW8Num19z4">
    <w:name w:val="WW8Num19z4"/>
    <w:rsid w:val="00FB6570"/>
  </w:style>
  <w:style w:type="character" w:customStyle="1" w:styleId="WW8Num19z5">
    <w:name w:val="WW8Num19z5"/>
    <w:rsid w:val="00FB6570"/>
  </w:style>
  <w:style w:type="character" w:customStyle="1" w:styleId="WW8Num19z6">
    <w:name w:val="WW8Num19z6"/>
    <w:rsid w:val="00FB6570"/>
  </w:style>
  <w:style w:type="character" w:customStyle="1" w:styleId="WW8Num19z7">
    <w:name w:val="WW8Num19z7"/>
    <w:rsid w:val="00FB6570"/>
  </w:style>
  <w:style w:type="character" w:customStyle="1" w:styleId="WW8Num19z8">
    <w:name w:val="WW8Num19z8"/>
    <w:rsid w:val="00FB6570"/>
  </w:style>
  <w:style w:type="character" w:customStyle="1" w:styleId="WW8Num3z1">
    <w:name w:val="WW8Num3z1"/>
    <w:rsid w:val="00FB6570"/>
    <w:rPr>
      <w:rFonts w:ascii="Courier New" w:hAnsi="Courier New" w:cs="Courier New" w:hint="default"/>
    </w:rPr>
  </w:style>
  <w:style w:type="character" w:customStyle="1" w:styleId="WW8Num4z1">
    <w:name w:val="WW8Num4z1"/>
    <w:rsid w:val="00FB6570"/>
  </w:style>
  <w:style w:type="character" w:customStyle="1" w:styleId="WW8Num4z2">
    <w:name w:val="WW8Num4z2"/>
    <w:rsid w:val="00FB6570"/>
  </w:style>
  <w:style w:type="character" w:customStyle="1" w:styleId="WW8Num4z3">
    <w:name w:val="WW8Num4z3"/>
    <w:rsid w:val="00FB6570"/>
  </w:style>
  <w:style w:type="character" w:customStyle="1" w:styleId="WW8Num4z4">
    <w:name w:val="WW8Num4z4"/>
    <w:rsid w:val="00FB6570"/>
  </w:style>
  <w:style w:type="character" w:customStyle="1" w:styleId="WW8Num4z5">
    <w:name w:val="WW8Num4z5"/>
    <w:rsid w:val="00FB6570"/>
  </w:style>
  <w:style w:type="character" w:customStyle="1" w:styleId="WW8Num4z6">
    <w:name w:val="WW8Num4z6"/>
    <w:rsid w:val="00FB6570"/>
  </w:style>
  <w:style w:type="character" w:customStyle="1" w:styleId="WW8Num4z7">
    <w:name w:val="WW8Num4z7"/>
    <w:rsid w:val="00FB6570"/>
  </w:style>
  <w:style w:type="character" w:customStyle="1" w:styleId="WW8Num4z8">
    <w:name w:val="WW8Num4z8"/>
    <w:rsid w:val="00FB6570"/>
  </w:style>
  <w:style w:type="character" w:customStyle="1" w:styleId="WW8Num5z1">
    <w:name w:val="WW8Num5z1"/>
    <w:rsid w:val="00FB6570"/>
    <w:rPr>
      <w:rFonts w:hint="default"/>
    </w:rPr>
  </w:style>
  <w:style w:type="character" w:customStyle="1" w:styleId="WW8Num5z2">
    <w:name w:val="WW8Num5z2"/>
    <w:rsid w:val="00FB6570"/>
    <w:rPr>
      <w:rFonts w:ascii="Wingdings" w:hAnsi="Wingdings" w:cs="Wingdings" w:hint="default"/>
      <w:color w:val="auto"/>
    </w:rPr>
  </w:style>
  <w:style w:type="character" w:customStyle="1" w:styleId="WW8Num6z2">
    <w:name w:val="WW8Num6z2"/>
    <w:rsid w:val="00FB6570"/>
  </w:style>
  <w:style w:type="character" w:customStyle="1" w:styleId="WW8Num7z1">
    <w:name w:val="WW8Num7z1"/>
    <w:rsid w:val="00FB6570"/>
  </w:style>
  <w:style w:type="character" w:customStyle="1" w:styleId="WW8Num7z2">
    <w:name w:val="WW8Num7z2"/>
    <w:rsid w:val="00FB6570"/>
  </w:style>
  <w:style w:type="character" w:customStyle="1" w:styleId="WW8Num7z3">
    <w:name w:val="WW8Num7z3"/>
    <w:rsid w:val="00FB6570"/>
  </w:style>
  <w:style w:type="character" w:customStyle="1" w:styleId="WW8Num7z4">
    <w:name w:val="WW8Num7z4"/>
    <w:rsid w:val="00FB6570"/>
  </w:style>
  <w:style w:type="character" w:customStyle="1" w:styleId="WW8Num7z5">
    <w:name w:val="WW8Num7z5"/>
    <w:rsid w:val="00FB6570"/>
  </w:style>
  <w:style w:type="character" w:customStyle="1" w:styleId="WW8Num7z6">
    <w:name w:val="WW8Num7z6"/>
    <w:rsid w:val="00FB6570"/>
  </w:style>
  <w:style w:type="character" w:customStyle="1" w:styleId="WW8Num7z7">
    <w:name w:val="WW8Num7z7"/>
    <w:rsid w:val="00FB6570"/>
  </w:style>
  <w:style w:type="character" w:customStyle="1" w:styleId="WW8Num7z8">
    <w:name w:val="WW8Num7z8"/>
    <w:rsid w:val="00FB6570"/>
  </w:style>
  <w:style w:type="character" w:customStyle="1" w:styleId="WW8Num8z2">
    <w:name w:val="WW8Num8z2"/>
    <w:rsid w:val="00FB6570"/>
  </w:style>
  <w:style w:type="character" w:customStyle="1" w:styleId="WW8Num8z3">
    <w:name w:val="WW8Num8z3"/>
    <w:rsid w:val="00FB6570"/>
  </w:style>
  <w:style w:type="character" w:customStyle="1" w:styleId="WW8Num8z4">
    <w:name w:val="WW8Num8z4"/>
    <w:rsid w:val="00FB6570"/>
  </w:style>
  <w:style w:type="character" w:customStyle="1" w:styleId="WW8Num8z5">
    <w:name w:val="WW8Num8z5"/>
    <w:rsid w:val="00FB6570"/>
  </w:style>
  <w:style w:type="character" w:customStyle="1" w:styleId="WW8Num8z6">
    <w:name w:val="WW8Num8z6"/>
    <w:rsid w:val="00FB6570"/>
  </w:style>
  <w:style w:type="character" w:customStyle="1" w:styleId="WW8Num8z7">
    <w:name w:val="WW8Num8z7"/>
    <w:rsid w:val="00FB6570"/>
  </w:style>
  <w:style w:type="character" w:customStyle="1" w:styleId="WW8Num8z8">
    <w:name w:val="WW8Num8z8"/>
    <w:rsid w:val="00FB6570"/>
  </w:style>
  <w:style w:type="character" w:customStyle="1" w:styleId="WW8Num9z1">
    <w:name w:val="WW8Num9z1"/>
    <w:rsid w:val="00FB6570"/>
  </w:style>
  <w:style w:type="character" w:customStyle="1" w:styleId="WW8Num9z2">
    <w:name w:val="WW8Num9z2"/>
    <w:rsid w:val="00FB6570"/>
  </w:style>
  <w:style w:type="character" w:customStyle="1" w:styleId="WW8Num9z3">
    <w:name w:val="WW8Num9z3"/>
    <w:rsid w:val="00FB6570"/>
  </w:style>
  <w:style w:type="character" w:customStyle="1" w:styleId="WW8Num9z4">
    <w:name w:val="WW8Num9z4"/>
    <w:rsid w:val="00FB6570"/>
  </w:style>
  <w:style w:type="character" w:customStyle="1" w:styleId="WW8Num9z5">
    <w:name w:val="WW8Num9z5"/>
    <w:rsid w:val="00FB6570"/>
  </w:style>
  <w:style w:type="character" w:customStyle="1" w:styleId="WW8Num9z6">
    <w:name w:val="WW8Num9z6"/>
    <w:rsid w:val="00FB6570"/>
  </w:style>
  <w:style w:type="character" w:customStyle="1" w:styleId="WW8Num9z7">
    <w:name w:val="WW8Num9z7"/>
    <w:rsid w:val="00FB6570"/>
  </w:style>
  <w:style w:type="character" w:customStyle="1" w:styleId="WW8Num9z8">
    <w:name w:val="WW8Num9z8"/>
    <w:rsid w:val="00FB6570"/>
  </w:style>
  <w:style w:type="character" w:customStyle="1" w:styleId="WW8Num10z1">
    <w:name w:val="WW8Num10z1"/>
    <w:rsid w:val="00FB6570"/>
  </w:style>
  <w:style w:type="character" w:customStyle="1" w:styleId="WW8Num10z2">
    <w:name w:val="WW8Num10z2"/>
    <w:rsid w:val="00FB6570"/>
  </w:style>
  <w:style w:type="character" w:customStyle="1" w:styleId="WW8Num10z3">
    <w:name w:val="WW8Num10z3"/>
    <w:rsid w:val="00FB6570"/>
  </w:style>
  <w:style w:type="character" w:customStyle="1" w:styleId="WW8Num10z4">
    <w:name w:val="WW8Num10z4"/>
    <w:rsid w:val="00FB6570"/>
  </w:style>
  <w:style w:type="character" w:customStyle="1" w:styleId="WW8Num10z5">
    <w:name w:val="WW8Num10z5"/>
    <w:rsid w:val="00FB6570"/>
  </w:style>
  <w:style w:type="character" w:customStyle="1" w:styleId="WW8Num10z6">
    <w:name w:val="WW8Num10z6"/>
    <w:rsid w:val="00FB6570"/>
  </w:style>
  <w:style w:type="character" w:customStyle="1" w:styleId="WW8Num10z7">
    <w:name w:val="WW8Num10z7"/>
    <w:rsid w:val="00FB6570"/>
  </w:style>
  <w:style w:type="character" w:customStyle="1" w:styleId="WW8Num10z8">
    <w:name w:val="WW8Num10z8"/>
    <w:rsid w:val="00FB6570"/>
  </w:style>
  <w:style w:type="character" w:customStyle="1" w:styleId="WW8Num11z2">
    <w:name w:val="WW8Num11z2"/>
    <w:rsid w:val="00FB6570"/>
  </w:style>
  <w:style w:type="character" w:customStyle="1" w:styleId="WW8Num11z5">
    <w:name w:val="WW8Num11z5"/>
    <w:rsid w:val="00FB6570"/>
  </w:style>
  <w:style w:type="character" w:customStyle="1" w:styleId="WW8Num11z6">
    <w:name w:val="WW8Num11z6"/>
    <w:rsid w:val="00FB6570"/>
  </w:style>
  <w:style w:type="character" w:customStyle="1" w:styleId="WW8Num11z7">
    <w:name w:val="WW8Num11z7"/>
    <w:rsid w:val="00FB6570"/>
  </w:style>
  <w:style w:type="character" w:customStyle="1" w:styleId="WW8Num11z8">
    <w:name w:val="WW8Num11z8"/>
    <w:rsid w:val="00FB6570"/>
  </w:style>
  <w:style w:type="character" w:customStyle="1" w:styleId="WW8Num12z1">
    <w:name w:val="WW8Num12z1"/>
    <w:rsid w:val="00FB6570"/>
  </w:style>
  <w:style w:type="character" w:customStyle="1" w:styleId="WW8Num12z2">
    <w:name w:val="WW8Num12z2"/>
    <w:rsid w:val="00FB6570"/>
  </w:style>
  <w:style w:type="character" w:customStyle="1" w:styleId="WW8Num12z3">
    <w:name w:val="WW8Num12z3"/>
    <w:rsid w:val="00FB6570"/>
  </w:style>
  <w:style w:type="character" w:customStyle="1" w:styleId="WW8Num12z4">
    <w:name w:val="WW8Num12z4"/>
    <w:rsid w:val="00FB6570"/>
  </w:style>
  <w:style w:type="character" w:customStyle="1" w:styleId="WW8Num12z5">
    <w:name w:val="WW8Num12z5"/>
    <w:rsid w:val="00FB6570"/>
  </w:style>
  <w:style w:type="character" w:customStyle="1" w:styleId="WW8Num12z6">
    <w:name w:val="WW8Num12z6"/>
    <w:rsid w:val="00FB6570"/>
  </w:style>
  <w:style w:type="character" w:customStyle="1" w:styleId="WW8Num12z7">
    <w:name w:val="WW8Num12z7"/>
    <w:rsid w:val="00FB6570"/>
  </w:style>
  <w:style w:type="character" w:customStyle="1" w:styleId="WW8Num12z8">
    <w:name w:val="WW8Num12z8"/>
    <w:rsid w:val="00FB6570"/>
  </w:style>
  <w:style w:type="character" w:customStyle="1" w:styleId="WW8Num13z1">
    <w:name w:val="WW8Num13z1"/>
    <w:rsid w:val="00FB6570"/>
  </w:style>
  <w:style w:type="character" w:customStyle="1" w:styleId="WW8Num13z2">
    <w:name w:val="WW8Num13z2"/>
    <w:rsid w:val="00FB6570"/>
  </w:style>
  <w:style w:type="character" w:customStyle="1" w:styleId="WW8Num13z3">
    <w:name w:val="WW8Num13z3"/>
    <w:rsid w:val="00FB6570"/>
  </w:style>
  <w:style w:type="character" w:customStyle="1" w:styleId="WW8Num13z4">
    <w:name w:val="WW8Num13z4"/>
    <w:rsid w:val="00FB6570"/>
  </w:style>
  <w:style w:type="character" w:customStyle="1" w:styleId="WW8Num13z5">
    <w:name w:val="WW8Num13z5"/>
    <w:rsid w:val="00FB6570"/>
  </w:style>
  <w:style w:type="character" w:customStyle="1" w:styleId="WW8Num13z6">
    <w:name w:val="WW8Num13z6"/>
    <w:rsid w:val="00FB6570"/>
  </w:style>
  <w:style w:type="character" w:customStyle="1" w:styleId="WW8Num13z7">
    <w:name w:val="WW8Num13z7"/>
    <w:rsid w:val="00FB6570"/>
  </w:style>
  <w:style w:type="character" w:customStyle="1" w:styleId="WW8Num13z8">
    <w:name w:val="WW8Num13z8"/>
    <w:rsid w:val="00FB6570"/>
  </w:style>
  <w:style w:type="character" w:customStyle="1" w:styleId="WW8Num14z1">
    <w:name w:val="WW8Num14z1"/>
    <w:rsid w:val="00FB6570"/>
  </w:style>
  <w:style w:type="character" w:customStyle="1" w:styleId="WW8Num14z2">
    <w:name w:val="WW8Num14z2"/>
    <w:rsid w:val="00FB6570"/>
  </w:style>
  <w:style w:type="character" w:customStyle="1" w:styleId="WW8Num14z3">
    <w:name w:val="WW8Num14z3"/>
    <w:rsid w:val="00FB6570"/>
  </w:style>
  <w:style w:type="character" w:customStyle="1" w:styleId="WW8Num14z4">
    <w:name w:val="WW8Num14z4"/>
    <w:rsid w:val="00FB6570"/>
  </w:style>
  <w:style w:type="character" w:customStyle="1" w:styleId="WW8Num14z5">
    <w:name w:val="WW8Num14z5"/>
    <w:rsid w:val="00FB6570"/>
  </w:style>
  <w:style w:type="character" w:customStyle="1" w:styleId="WW8Num14z6">
    <w:name w:val="WW8Num14z6"/>
    <w:rsid w:val="00FB6570"/>
  </w:style>
  <w:style w:type="character" w:customStyle="1" w:styleId="WW8Num14z7">
    <w:name w:val="WW8Num14z7"/>
    <w:rsid w:val="00FB6570"/>
  </w:style>
  <w:style w:type="character" w:customStyle="1" w:styleId="WW8Num14z8">
    <w:name w:val="WW8Num14z8"/>
    <w:rsid w:val="00FB6570"/>
  </w:style>
  <w:style w:type="character" w:customStyle="1" w:styleId="WW8Num15z1">
    <w:name w:val="WW8Num15z1"/>
    <w:rsid w:val="00FB6570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FB6570"/>
    <w:rPr>
      <w:i w:val="0"/>
    </w:rPr>
  </w:style>
  <w:style w:type="character" w:customStyle="1" w:styleId="WW8Num15z3">
    <w:name w:val="WW8Num15z3"/>
    <w:rsid w:val="00FB6570"/>
    <w:rPr>
      <w:rFonts w:cs="Times New Roman"/>
    </w:rPr>
  </w:style>
  <w:style w:type="character" w:customStyle="1" w:styleId="WW8Num17z3">
    <w:name w:val="WW8Num17z3"/>
    <w:rsid w:val="00FB6570"/>
  </w:style>
  <w:style w:type="character" w:customStyle="1" w:styleId="WW8Num17z4">
    <w:name w:val="WW8Num17z4"/>
    <w:rsid w:val="00FB6570"/>
  </w:style>
  <w:style w:type="character" w:customStyle="1" w:styleId="WW8Num17z5">
    <w:name w:val="WW8Num17z5"/>
    <w:rsid w:val="00FB6570"/>
  </w:style>
  <w:style w:type="character" w:customStyle="1" w:styleId="WW8Num17z6">
    <w:name w:val="WW8Num17z6"/>
    <w:rsid w:val="00FB6570"/>
  </w:style>
  <w:style w:type="character" w:customStyle="1" w:styleId="WW8Num17z7">
    <w:name w:val="WW8Num17z7"/>
    <w:rsid w:val="00FB6570"/>
  </w:style>
  <w:style w:type="character" w:customStyle="1" w:styleId="WW8Num17z8">
    <w:name w:val="WW8Num17z8"/>
    <w:rsid w:val="00FB6570"/>
  </w:style>
  <w:style w:type="character" w:customStyle="1" w:styleId="WW8Num18z1">
    <w:name w:val="WW8Num18z1"/>
    <w:rsid w:val="00FB6570"/>
  </w:style>
  <w:style w:type="character" w:customStyle="1" w:styleId="WW8Num18z2">
    <w:name w:val="WW8Num18z2"/>
    <w:rsid w:val="00FB6570"/>
  </w:style>
  <w:style w:type="character" w:customStyle="1" w:styleId="WW8Num18z3">
    <w:name w:val="WW8Num18z3"/>
    <w:rsid w:val="00FB6570"/>
  </w:style>
  <w:style w:type="character" w:customStyle="1" w:styleId="WW8Num18z4">
    <w:name w:val="WW8Num18z4"/>
    <w:rsid w:val="00FB6570"/>
  </w:style>
  <w:style w:type="character" w:customStyle="1" w:styleId="WW8Num18z5">
    <w:name w:val="WW8Num18z5"/>
    <w:rsid w:val="00FB6570"/>
  </w:style>
  <w:style w:type="character" w:customStyle="1" w:styleId="WW8Num18z6">
    <w:name w:val="WW8Num18z6"/>
    <w:rsid w:val="00FB6570"/>
  </w:style>
  <w:style w:type="character" w:customStyle="1" w:styleId="WW8Num18z7">
    <w:name w:val="WW8Num18z7"/>
    <w:rsid w:val="00FB6570"/>
  </w:style>
  <w:style w:type="character" w:customStyle="1" w:styleId="WW8Num18z8">
    <w:name w:val="WW8Num18z8"/>
    <w:rsid w:val="00FB6570"/>
  </w:style>
  <w:style w:type="character" w:customStyle="1" w:styleId="WW8Num20z0">
    <w:name w:val="WW8Num20z0"/>
    <w:rsid w:val="00FB6570"/>
    <w:rPr>
      <w:rFonts w:ascii="Symbol" w:hAnsi="Symbol" w:cs="Symbol" w:hint="default"/>
    </w:rPr>
  </w:style>
  <w:style w:type="character" w:customStyle="1" w:styleId="WW8Num20z2">
    <w:name w:val="WW8Num20z2"/>
    <w:rsid w:val="00FB6570"/>
    <w:rPr>
      <w:rFonts w:ascii="Wingdings" w:hAnsi="Wingdings" w:cs="Wingdings" w:hint="default"/>
    </w:rPr>
  </w:style>
  <w:style w:type="character" w:customStyle="1" w:styleId="WW8Num20z4">
    <w:name w:val="WW8Num20z4"/>
    <w:rsid w:val="00FB6570"/>
    <w:rPr>
      <w:rFonts w:ascii="Courier New" w:hAnsi="Courier New" w:cs="Courier New" w:hint="default"/>
    </w:rPr>
  </w:style>
  <w:style w:type="character" w:customStyle="1" w:styleId="WW8Num21z0">
    <w:name w:val="WW8Num21z0"/>
    <w:rsid w:val="00FB6570"/>
    <w:rPr>
      <w:rFonts w:ascii="Symbol" w:hAnsi="Symbol" w:cs="Symbol" w:hint="default"/>
    </w:rPr>
  </w:style>
  <w:style w:type="character" w:customStyle="1" w:styleId="WW8Num21z1">
    <w:name w:val="WW8Num21z1"/>
    <w:rsid w:val="00FB6570"/>
    <w:rPr>
      <w:rFonts w:ascii="Courier New" w:hAnsi="Courier New" w:cs="Courier New" w:hint="default"/>
    </w:rPr>
  </w:style>
  <w:style w:type="character" w:customStyle="1" w:styleId="WW8Num21z2">
    <w:name w:val="WW8Num21z2"/>
    <w:rsid w:val="00FB6570"/>
    <w:rPr>
      <w:rFonts w:ascii="Wingdings" w:hAnsi="Wingdings" w:cs="Wingdings" w:hint="default"/>
    </w:rPr>
  </w:style>
  <w:style w:type="character" w:customStyle="1" w:styleId="WW8Num22z0">
    <w:name w:val="WW8Num22z0"/>
    <w:rsid w:val="00FB6570"/>
  </w:style>
  <w:style w:type="character" w:customStyle="1" w:styleId="WW8Num22z1">
    <w:name w:val="WW8Num22z1"/>
    <w:rsid w:val="00FB6570"/>
  </w:style>
  <w:style w:type="character" w:customStyle="1" w:styleId="WW8Num22z2">
    <w:name w:val="WW8Num22z2"/>
    <w:rsid w:val="00FB6570"/>
  </w:style>
  <w:style w:type="character" w:customStyle="1" w:styleId="WW8Num22z3">
    <w:name w:val="WW8Num22z3"/>
    <w:rsid w:val="00FB6570"/>
  </w:style>
  <w:style w:type="character" w:customStyle="1" w:styleId="WW8Num22z4">
    <w:name w:val="WW8Num22z4"/>
    <w:rsid w:val="00FB6570"/>
  </w:style>
  <w:style w:type="character" w:customStyle="1" w:styleId="WW8Num22z5">
    <w:name w:val="WW8Num22z5"/>
    <w:rsid w:val="00FB6570"/>
  </w:style>
  <w:style w:type="character" w:customStyle="1" w:styleId="WW8Num22z6">
    <w:name w:val="WW8Num22z6"/>
    <w:rsid w:val="00FB6570"/>
  </w:style>
  <w:style w:type="character" w:customStyle="1" w:styleId="WW8Num22z7">
    <w:name w:val="WW8Num22z7"/>
    <w:rsid w:val="00FB6570"/>
  </w:style>
  <w:style w:type="character" w:customStyle="1" w:styleId="WW8Num22z8">
    <w:name w:val="WW8Num22z8"/>
    <w:rsid w:val="00FB6570"/>
  </w:style>
  <w:style w:type="character" w:customStyle="1" w:styleId="WW8Num23z0">
    <w:name w:val="WW8Num23z0"/>
    <w:rsid w:val="00FB6570"/>
    <w:rPr>
      <w:rFonts w:hint="default"/>
    </w:rPr>
  </w:style>
  <w:style w:type="character" w:customStyle="1" w:styleId="WW8Num23z1">
    <w:name w:val="WW8Num23z1"/>
    <w:rsid w:val="00FB6570"/>
  </w:style>
  <w:style w:type="character" w:customStyle="1" w:styleId="WW8Num23z2">
    <w:name w:val="WW8Num23z2"/>
    <w:rsid w:val="00FB6570"/>
  </w:style>
  <w:style w:type="character" w:customStyle="1" w:styleId="WW8Num23z3">
    <w:name w:val="WW8Num23z3"/>
    <w:rsid w:val="00FB6570"/>
  </w:style>
  <w:style w:type="character" w:customStyle="1" w:styleId="WW8Num23z4">
    <w:name w:val="WW8Num23z4"/>
    <w:rsid w:val="00FB6570"/>
  </w:style>
  <w:style w:type="character" w:customStyle="1" w:styleId="WW8Num23z5">
    <w:name w:val="WW8Num23z5"/>
    <w:rsid w:val="00FB6570"/>
  </w:style>
  <w:style w:type="character" w:customStyle="1" w:styleId="WW8Num23z6">
    <w:name w:val="WW8Num23z6"/>
    <w:rsid w:val="00FB6570"/>
  </w:style>
  <w:style w:type="character" w:customStyle="1" w:styleId="WW8Num23z7">
    <w:name w:val="WW8Num23z7"/>
    <w:rsid w:val="00FB6570"/>
  </w:style>
  <w:style w:type="character" w:customStyle="1" w:styleId="WW8Num23z8">
    <w:name w:val="WW8Num23z8"/>
    <w:rsid w:val="00FB6570"/>
  </w:style>
  <w:style w:type="character" w:customStyle="1" w:styleId="WW8Num24z0">
    <w:name w:val="WW8Num24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  <w:rsid w:val="00FB6570"/>
  </w:style>
  <w:style w:type="character" w:customStyle="1" w:styleId="WW8Num24z2">
    <w:name w:val="WW8Num24z2"/>
    <w:rsid w:val="00FB6570"/>
  </w:style>
  <w:style w:type="character" w:customStyle="1" w:styleId="WW8Num24z3">
    <w:name w:val="WW8Num24z3"/>
    <w:rsid w:val="00FB6570"/>
  </w:style>
  <w:style w:type="character" w:customStyle="1" w:styleId="WW8Num24z4">
    <w:name w:val="WW8Num24z4"/>
    <w:rsid w:val="00FB6570"/>
  </w:style>
  <w:style w:type="character" w:customStyle="1" w:styleId="WW8Num24z5">
    <w:name w:val="WW8Num24z5"/>
    <w:rsid w:val="00FB6570"/>
  </w:style>
  <w:style w:type="character" w:customStyle="1" w:styleId="WW8Num24z6">
    <w:name w:val="WW8Num24z6"/>
    <w:rsid w:val="00FB6570"/>
  </w:style>
  <w:style w:type="character" w:customStyle="1" w:styleId="WW8Num24z7">
    <w:name w:val="WW8Num24z7"/>
    <w:rsid w:val="00FB6570"/>
  </w:style>
  <w:style w:type="character" w:customStyle="1" w:styleId="WW8Num24z8">
    <w:name w:val="WW8Num24z8"/>
    <w:rsid w:val="00FB6570"/>
  </w:style>
  <w:style w:type="character" w:customStyle="1" w:styleId="WW8Num25z0">
    <w:name w:val="WW8Num25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  <w:rsid w:val="00FB6570"/>
  </w:style>
  <w:style w:type="character" w:customStyle="1" w:styleId="WW8Num25z2">
    <w:name w:val="WW8Num25z2"/>
    <w:rsid w:val="00FB6570"/>
  </w:style>
  <w:style w:type="character" w:customStyle="1" w:styleId="WW8Num25z3">
    <w:name w:val="WW8Num25z3"/>
    <w:rsid w:val="00FB6570"/>
  </w:style>
  <w:style w:type="character" w:customStyle="1" w:styleId="WW8Num25z4">
    <w:name w:val="WW8Num25z4"/>
    <w:rsid w:val="00FB6570"/>
  </w:style>
  <w:style w:type="character" w:customStyle="1" w:styleId="WW8Num25z5">
    <w:name w:val="WW8Num25z5"/>
    <w:rsid w:val="00FB6570"/>
  </w:style>
  <w:style w:type="character" w:customStyle="1" w:styleId="WW8Num25z6">
    <w:name w:val="WW8Num25z6"/>
    <w:rsid w:val="00FB6570"/>
  </w:style>
  <w:style w:type="character" w:customStyle="1" w:styleId="WW8Num25z7">
    <w:name w:val="WW8Num25z7"/>
    <w:rsid w:val="00FB6570"/>
  </w:style>
  <w:style w:type="character" w:customStyle="1" w:styleId="WW8Num25z8">
    <w:name w:val="WW8Num25z8"/>
    <w:rsid w:val="00FB6570"/>
  </w:style>
  <w:style w:type="character" w:customStyle="1" w:styleId="WW8Num26z0">
    <w:name w:val="WW8Num26z0"/>
    <w:rsid w:val="00FB6570"/>
  </w:style>
  <w:style w:type="character" w:customStyle="1" w:styleId="WW8Num26z1">
    <w:name w:val="WW8Num26z1"/>
    <w:rsid w:val="00FB6570"/>
  </w:style>
  <w:style w:type="character" w:customStyle="1" w:styleId="WW8Num26z2">
    <w:name w:val="WW8Num26z2"/>
    <w:rsid w:val="00FB6570"/>
  </w:style>
  <w:style w:type="character" w:customStyle="1" w:styleId="WW8Num26z3">
    <w:name w:val="WW8Num26z3"/>
    <w:rsid w:val="00FB6570"/>
  </w:style>
  <w:style w:type="character" w:customStyle="1" w:styleId="WW8Num26z4">
    <w:name w:val="WW8Num26z4"/>
    <w:rsid w:val="00FB6570"/>
  </w:style>
  <w:style w:type="character" w:customStyle="1" w:styleId="WW8Num26z5">
    <w:name w:val="WW8Num26z5"/>
    <w:rsid w:val="00FB6570"/>
  </w:style>
  <w:style w:type="character" w:customStyle="1" w:styleId="WW8Num26z6">
    <w:name w:val="WW8Num26z6"/>
    <w:rsid w:val="00FB6570"/>
  </w:style>
  <w:style w:type="character" w:customStyle="1" w:styleId="WW8Num26z7">
    <w:name w:val="WW8Num26z7"/>
    <w:rsid w:val="00FB6570"/>
  </w:style>
  <w:style w:type="character" w:customStyle="1" w:styleId="WW8Num26z8">
    <w:name w:val="WW8Num26z8"/>
    <w:rsid w:val="00FB6570"/>
  </w:style>
  <w:style w:type="character" w:customStyle="1" w:styleId="WW8Num27z0">
    <w:name w:val="WW8Num27z0"/>
    <w:rsid w:val="00FB6570"/>
    <w:rPr>
      <w:rFonts w:ascii="Arial" w:hAnsi="Arial" w:cs="Arial"/>
      <w:sz w:val="22"/>
      <w:szCs w:val="22"/>
    </w:rPr>
  </w:style>
  <w:style w:type="character" w:customStyle="1" w:styleId="WW8Num27z1">
    <w:name w:val="WW8Num27z1"/>
    <w:rsid w:val="00FB6570"/>
  </w:style>
  <w:style w:type="character" w:customStyle="1" w:styleId="WW8Num27z2">
    <w:name w:val="WW8Num27z2"/>
    <w:rsid w:val="00FB6570"/>
  </w:style>
  <w:style w:type="character" w:customStyle="1" w:styleId="WW8Num27z3">
    <w:name w:val="WW8Num27z3"/>
    <w:rsid w:val="00FB6570"/>
  </w:style>
  <w:style w:type="character" w:customStyle="1" w:styleId="WW8Num27z4">
    <w:name w:val="WW8Num27z4"/>
    <w:rsid w:val="00FB6570"/>
  </w:style>
  <w:style w:type="character" w:customStyle="1" w:styleId="WW8Num27z5">
    <w:name w:val="WW8Num27z5"/>
    <w:rsid w:val="00FB6570"/>
  </w:style>
  <w:style w:type="character" w:customStyle="1" w:styleId="WW8Num27z6">
    <w:name w:val="WW8Num27z6"/>
    <w:rsid w:val="00FB6570"/>
  </w:style>
  <w:style w:type="character" w:customStyle="1" w:styleId="WW8Num27z7">
    <w:name w:val="WW8Num27z7"/>
    <w:rsid w:val="00FB6570"/>
  </w:style>
  <w:style w:type="character" w:customStyle="1" w:styleId="WW8Num27z8">
    <w:name w:val="WW8Num27z8"/>
    <w:rsid w:val="00FB6570"/>
  </w:style>
  <w:style w:type="character" w:customStyle="1" w:styleId="WW8Num28z0">
    <w:name w:val="WW8Num28z0"/>
    <w:rsid w:val="00FB6570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FB6570"/>
  </w:style>
  <w:style w:type="character" w:customStyle="1" w:styleId="WW8Num28z2">
    <w:name w:val="WW8Num28z2"/>
    <w:rsid w:val="00FB6570"/>
  </w:style>
  <w:style w:type="character" w:customStyle="1" w:styleId="WW8Num28z3">
    <w:name w:val="WW8Num28z3"/>
    <w:rsid w:val="00FB6570"/>
  </w:style>
  <w:style w:type="character" w:customStyle="1" w:styleId="WW8Num28z4">
    <w:name w:val="WW8Num28z4"/>
    <w:rsid w:val="00FB6570"/>
  </w:style>
  <w:style w:type="character" w:customStyle="1" w:styleId="WW8Num28z5">
    <w:name w:val="WW8Num28z5"/>
    <w:rsid w:val="00FB6570"/>
  </w:style>
  <w:style w:type="character" w:customStyle="1" w:styleId="WW8Num28z6">
    <w:name w:val="WW8Num28z6"/>
    <w:rsid w:val="00FB6570"/>
  </w:style>
  <w:style w:type="character" w:customStyle="1" w:styleId="WW8Num28z7">
    <w:name w:val="WW8Num28z7"/>
    <w:rsid w:val="00FB6570"/>
  </w:style>
  <w:style w:type="character" w:customStyle="1" w:styleId="WW8Num28z8">
    <w:name w:val="WW8Num28z8"/>
    <w:rsid w:val="00FB6570"/>
  </w:style>
  <w:style w:type="character" w:customStyle="1" w:styleId="WW8Num29z0">
    <w:name w:val="WW8Num29z0"/>
    <w:rsid w:val="00FB6570"/>
    <w:rPr>
      <w:rFonts w:cs="Times New Roman" w:hint="default"/>
      <w:b w:val="0"/>
    </w:rPr>
  </w:style>
  <w:style w:type="character" w:customStyle="1" w:styleId="WW8Num29z1">
    <w:name w:val="WW8Num29z1"/>
    <w:rsid w:val="00FB6570"/>
  </w:style>
  <w:style w:type="character" w:customStyle="1" w:styleId="WW8Num29z2">
    <w:name w:val="WW8Num29z2"/>
    <w:rsid w:val="00FB6570"/>
  </w:style>
  <w:style w:type="character" w:customStyle="1" w:styleId="WW8Num29z3">
    <w:name w:val="WW8Num29z3"/>
    <w:rsid w:val="00FB6570"/>
  </w:style>
  <w:style w:type="character" w:customStyle="1" w:styleId="WW8Num29z4">
    <w:name w:val="WW8Num29z4"/>
    <w:rsid w:val="00FB6570"/>
  </w:style>
  <w:style w:type="character" w:customStyle="1" w:styleId="WW8Num29z5">
    <w:name w:val="WW8Num29z5"/>
    <w:rsid w:val="00FB6570"/>
  </w:style>
  <w:style w:type="character" w:customStyle="1" w:styleId="WW8Num29z6">
    <w:name w:val="WW8Num29z6"/>
    <w:rsid w:val="00FB6570"/>
  </w:style>
  <w:style w:type="character" w:customStyle="1" w:styleId="WW8Num29z7">
    <w:name w:val="WW8Num29z7"/>
    <w:rsid w:val="00FB6570"/>
  </w:style>
  <w:style w:type="character" w:customStyle="1" w:styleId="WW8Num29z8">
    <w:name w:val="WW8Num29z8"/>
    <w:rsid w:val="00FB6570"/>
  </w:style>
  <w:style w:type="character" w:customStyle="1" w:styleId="WW8Num30z0">
    <w:name w:val="WW8Num30z0"/>
    <w:rsid w:val="00FB6570"/>
  </w:style>
  <w:style w:type="character" w:customStyle="1" w:styleId="WW8Num30z1">
    <w:name w:val="WW8Num30z1"/>
    <w:rsid w:val="00FB6570"/>
    <w:rPr>
      <w:rFonts w:cs="Times New Roman"/>
    </w:rPr>
  </w:style>
  <w:style w:type="character" w:customStyle="1" w:styleId="WW8Num31z0">
    <w:name w:val="WW8Num31z0"/>
    <w:rsid w:val="00FB657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  <w:rsid w:val="00FB6570"/>
  </w:style>
  <w:style w:type="character" w:customStyle="1" w:styleId="WW8Num31z2">
    <w:name w:val="WW8Num31z2"/>
    <w:rsid w:val="00FB6570"/>
  </w:style>
  <w:style w:type="character" w:customStyle="1" w:styleId="WW8Num31z3">
    <w:name w:val="WW8Num31z3"/>
    <w:rsid w:val="00FB6570"/>
  </w:style>
  <w:style w:type="character" w:customStyle="1" w:styleId="WW8Num31z4">
    <w:name w:val="WW8Num31z4"/>
    <w:rsid w:val="00FB6570"/>
  </w:style>
  <w:style w:type="character" w:customStyle="1" w:styleId="WW8Num31z5">
    <w:name w:val="WW8Num31z5"/>
    <w:rsid w:val="00FB6570"/>
  </w:style>
  <w:style w:type="character" w:customStyle="1" w:styleId="WW8Num31z6">
    <w:name w:val="WW8Num31z6"/>
    <w:rsid w:val="00FB6570"/>
  </w:style>
  <w:style w:type="character" w:customStyle="1" w:styleId="WW8Num31z7">
    <w:name w:val="WW8Num31z7"/>
    <w:rsid w:val="00FB6570"/>
  </w:style>
  <w:style w:type="character" w:customStyle="1" w:styleId="WW8Num31z8">
    <w:name w:val="WW8Num31z8"/>
    <w:rsid w:val="00FB6570"/>
  </w:style>
  <w:style w:type="character" w:customStyle="1" w:styleId="WW8Num32z0">
    <w:name w:val="WW8Num32z0"/>
    <w:rsid w:val="00FB6570"/>
  </w:style>
  <w:style w:type="character" w:customStyle="1" w:styleId="WW8Num32z1">
    <w:name w:val="WW8Num32z1"/>
    <w:rsid w:val="00FB6570"/>
  </w:style>
  <w:style w:type="character" w:customStyle="1" w:styleId="WW8Num32z2">
    <w:name w:val="WW8Num32z2"/>
    <w:rsid w:val="00FB6570"/>
  </w:style>
  <w:style w:type="character" w:customStyle="1" w:styleId="WW8Num32z3">
    <w:name w:val="WW8Num32z3"/>
    <w:rsid w:val="00FB6570"/>
  </w:style>
  <w:style w:type="character" w:customStyle="1" w:styleId="WW8Num32z4">
    <w:name w:val="WW8Num32z4"/>
    <w:rsid w:val="00FB6570"/>
  </w:style>
  <w:style w:type="character" w:customStyle="1" w:styleId="WW8Num32z5">
    <w:name w:val="WW8Num32z5"/>
    <w:rsid w:val="00FB6570"/>
  </w:style>
  <w:style w:type="character" w:customStyle="1" w:styleId="WW8Num32z6">
    <w:name w:val="WW8Num32z6"/>
    <w:rsid w:val="00FB6570"/>
  </w:style>
  <w:style w:type="character" w:customStyle="1" w:styleId="WW8Num32z7">
    <w:name w:val="WW8Num32z7"/>
    <w:rsid w:val="00FB6570"/>
  </w:style>
  <w:style w:type="character" w:customStyle="1" w:styleId="WW8Num32z8">
    <w:name w:val="WW8Num32z8"/>
    <w:rsid w:val="00FB6570"/>
  </w:style>
  <w:style w:type="character" w:customStyle="1" w:styleId="WW8Num33z0">
    <w:name w:val="WW8Num33z0"/>
    <w:rsid w:val="00FB6570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  <w:rsid w:val="00FB6570"/>
  </w:style>
  <w:style w:type="character" w:customStyle="1" w:styleId="WW8Num33z2">
    <w:name w:val="WW8Num33z2"/>
    <w:rsid w:val="00FB6570"/>
  </w:style>
  <w:style w:type="character" w:customStyle="1" w:styleId="WW8Num33z3">
    <w:name w:val="WW8Num33z3"/>
    <w:rsid w:val="00FB6570"/>
  </w:style>
  <w:style w:type="character" w:customStyle="1" w:styleId="WW8Num33z4">
    <w:name w:val="WW8Num33z4"/>
    <w:rsid w:val="00FB6570"/>
  </w:style>
  <w:style w:type="character" w:customStyle="1" w:styleId="WW8Num33z5">
    <w:name w:val="WW8Num33z5"/>
    <w:rsid w:val="00FB6570"/>
  </w:style>
  <w:style w:type="character" w:customStyle="1" w:styleId="WW8Num33z6">
    <w:name w:val="WW8Num33z6"/>
    <w:rsid w:val="00FB6570"/>
  </w:style>
  <w:style w:type="character" w:customStyle="1" w:styleId="WW8Num33z7">
    <w:name w:val="WW8Num33z7"/>
    <w:rsid w:val="00FB6570"/>
  </w:style>
  <w:style w:type="character" w:customStyle="1" w:styleId="WW8Num33z8">
    <w:name w:val="WW8Num33z8"/>
    <w:rsid w:val="00FB6570"/>
  </w:style>
  <w:style w:type="character" w:customStyle="1" w:styleId="WW8Num34z0">
    <w:name w:val="WW8Num34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sid w:val="00FB6570"/>
    <w:rPr>
      <w:rFonts w:hint="default"/>
    </w:rPr>
  </w:style>
  <w:style w:type="character" w:customStyle="1" w:styleId="WW8Num34z2">
    <w:name w:val="WW8Num34z2"/>
    <w:rsid w:val="00FB6570"/>
  </w:style>
  <w:style w:type="character" w:customStyle="1" w:styleId="WW8Num34z3">
    <w:name w:val="WW8Num34z3"/>
    <w:rsid w:val="00FB6570"/>
  </w:style>
  <w:style w:type="character" w:customStyle="1" w:styleId="WW8Num34z4">
    <w:name w:val="WW8Num34z4"/>
    <w:rsid w:val="00FB6570"/>
  </w:style>
  <w:style w:type="character" w:customStyle="1" w:styleId="WW8Num34z5">
    <w:name w:val="WW8Num34z5"/>
    <w:rsid w:val="00FB6570"/>
  </w:style>
  <w:style w:type="character" w:customStyle="1" w:styleId="WW8Num34z6">
    <w:name w:val="WW8Num34z6"/>
    <w:rsid w:val="00FB6570"/>
  </w:style>
  <w:style w:type="character" w:customStyle="1" w:styleId="WW8Num34z7">
    <w:name w:val="WW8Num34z7"/>
    <w:rsid w:val="00FB6570"/>
  </w:style>
  <w:style w:type="character" w:customStyle="1" w:styleId="WW8Num34z8">
    <w:name w:val="WW8Num34z8"/>
    <w:rsid w:val="00FB6570"/>
  </w:style>
  <w:style w:type="character" w:customStyle="1" w:styleId="WW8Num35z0">
    <w:name w:val="WW8Num35z0"/>
    <w:rsid w:val="00FB6570"/>
  </w:style>
  <w:style w:type="character" w:customStyle="1" w:styleId="WW8Num35z1">
    <w:name w:val="WW8Num35z1"/>
    <w:rsid w:val="00FB6570"/>
  </w:style>
  <w:style w:type="character" w:customStyle="1" w:styleId="WW8Num35z2">
    <w:name w:val="WW8Num35z2"/>
    <w:rsid w:val="00FB6570"/>
  </w:style>
  <w:style w:type="character" w:customStyle="1" w:styleId="WW8Num35z3">
    <w:name w:val="WW8Num35z3"/>
    <w:rsid w:val="00FB6570"/>
  </w:style>
  <w:style w:type="character" w:customStyle="1" w:styleId="WW8Num35z4">
    <w:name w:val="WW8Num35z4"/>
    <w:rsid w:val="00FB6570"/>
  </w:style>
  <w:style w:type="character" w:customStyle="1" w:styleId="WW8Num35z5">
    <w:name w:val="WW8Num35z5"/>
    <w:rsid w:val="00FB6570"/>
  </w:style>
  <w:style w:type="character" w:customStyle="1" w:styleId="WW8Num35z6">
    <w:name w:val="WW8Num35z6"/>
    <w:rsid w:val="00FB6570"/>
  </w:style>
  <w:style w:type="character" w:customStyle="1" w:styleId="WW8Num35z7">
    <w:name w:val="WW8Num35z7"/>
    <w:rsid w:val="00FB6570"/>
  </w:style>
  <w:style w:type="character" w:customStyle="1" w:styleId="WW8Num35z8">
    <w:name w:val="WW8Num35z8"/>
    <w:rsid w:val="00FB6570"/>
  </w:style>
  <w:style w:type="character" w:customStyle="1" w:styleId="WW8Num36z0">
    <w:name w:val="WW8Num36z0"/>
    <w:rsid w:val="00FB6570"/>
    <w:rPr>
      <w:rFonts w:cs="Times New Roman"/>
      <w:b w:val="0"/>
      <w:i w:val="0"/>
    </w:rPr>
  </w:style>
  <w:style w:type="character" w:customStyle="1" w:styleId="WW8Num36z1">
    <w:name w:val="WW8Num36z1"/>
    <w:rsid w:val="00FB6570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FB6570"/>
    <w:rPr>
      <w:i w:val="0"/>
    </w:rPr>
  </w:style>
  <w:style w:type="character" w:customStyle="1" w:styleId="WW8Num36z3">
    <w:name w:val="WW8Num36z3"/>
    <w:rsid w:val="00FB6570"/>
    <w:rPr>
      <w:rFonts w:cs="Times New Roman"/>
    </w:rPr>
  </w:style>
  <w:style w:type="character" w:customStyle="1" w:styleId="WW8Num37z0">
    <w:name w:val="WW8Num37z0"/>
    <w:rsid w:val="00FB6570"/>
    <w:rPr>
      <w:rFonts w:hint="default"/>
    </w:rPr>
  </w:style>
  <w:style w:type="character" w:customStyle="1" w:styleId="WW8Num37z1">
    <w:name w:val="WW8Num37z1"/>
    <w:rsid w:val="00FB6570"/>
    <w:rPr>
      <w:rFonts w:ascii="Courier New" w:hAnsi="Courier New" w:cs="Courier New" w:hint="default"/>
    </w:rPr>
  </w:style>
  <w:style w:type="character" w:customStyle="1" w:styleId="WW8Num37z2">
    <w:name w:val="WW8Num37z2"/>
    <w:rsid w:val="00FB6570"/>
    <w:rPr>
      <w:rFonts w:ascii="Wingdings" w:hAnsi="Wingdings" w:cs="Wingdings" w:hint="default"/>
    </w:rPr>
  </w:style>
  <w:style w:type="character" w:customStyle="1" w:styleId="WW8Num37z3">
    <w:name w:val="WW8Num37z3"/>
    <w:rsid w:val="00FB6570"/>
    <w:rPr>
      <w:rFonts w:ascii="Symbol" w:hAnsi="Symbol" w:cs="Symbol" w:hint="default"/>
    </w:rPr>
  </w:style>
  <w:style w:type="character" w:customStyle="1" w:styleId="WW8Num38z0">
    <w:name w:val="WW8Num38z0"/>
    <w:rsid w:val="00FB6570"/>
    <w:rPr>
      <w:rFonts w:cs="Arial" w:hint="default"/>
    </w:rPr>
  </w:style>
  <w:style w:type="character" w:customStyle="1" w:styleId="WW8Num38z1">
    <w:name w:val="WW8Num38z1"/>
    <w:rsid w:val="00FB6570"/>
  </w:style>
  <w:style w:type="character" w:customStyle="1" w:styleId="WW8Num38z2">
    <w:name w:val="WW8Num38z2"/>
    <w:rsid w:val="00FB6570"/>
  </w:style>
  <w:style w:type="character" w:customStyle="1" w:styleId="WW8Num38z3">
    <w:name w:val="WW8Num38z3"/>
    <w:rsid w:val="00FB6570"/>
  </w:style>
  <w:style w:type="character" w:customStyle="1" w:styleId="WW8Num38z4">
    <w:name w:val="WW8Num38z4"/>
    <w:rsid w:val="00FB6570"/>
  </w:style>
  <w:style w:type="character" w:customStyle="1" w:styleId="WW8Num38z5">
    <w:name w:val="WW8Num38z5"/>
    <w:rsid w:val="00FB6570"/>
  </w:style>
  <w:style w:type="character" w:customStyle="1" w:styleId="WW8Num38z6">
    <w:name w:val="WW8Num38z6"/>
    <w:rsid w:val="00FB6570"/>
  </w:style>
  <w:style w:type="character" w:customStyle="1" w:styleId="WW8Num38z7">
    <w:name w:val="WW8Num38z7"/>
    <w:rsid w:val="00FB6570"/>
  </w:style>
  <w:style w:type="character" w:customStyle="1" w:styleId="WW8Num38z8">
    <w:name w:val="WW8Num38z8"/>
    <w:rsid w:val="00FB6570"/>
  </w:style>
  <w:style w:type="character" w:customStyle="1" w:styleId="WW8Num39z0">
    <w:name w:val="WW8Num39z0"/>
    <w:rsid w:val="00FB6570"/>
    <w:rPr>
      <w:rFonts w:ascii="Arial" w:hAnsi="Arial" w:cs="Arial"/>
      <w:sz w:val="22"/>
      <w:szCs w:val="22"/>
    </w:rPr>
  </w:style>
  <w:style w:type="character" w:customStyle="1" w:styleId="WW8Num39z1">
    <w:name w:val="WW8Num39z1"/>
    <w:rsid w:val="00FB6570"/>
  </w:style>
  <w:style w:type="character" w:customStyle="1" w:styleId="WW8Num39z2">
    <w:name w:val="WW8Num39z2"/>
    <w:rsid w:val="00FB6570"/>
  </w:style>
  <w:style w:type="character" w:customStyle="1" w:styleId="WW8Num39z3">
    <w:name w:val="WW8Num39z3"/>
    <w:rsid w:val="00FB6570"/>
  </w:style>
  <w:style w:type="character" w:customStyle="1" w:styleId="WW8Num39z4">
    <w:name w:val="WW8Num39z4"/>
    <w:rsid w:val="00FB6570"/>
  </w:style>
  <w:style w:type="character" w:customStyle="1" w:styleId="WW8Num39z5">
    <w:name w:val="WW8Num39z5"/>
    <w:rsid w:val="00FB6570"/>
  </w:style>
  <w:style w:type="character" w:customStyle="1" w:styleId="WW8Num39z6">
    <w:name w:val="WW8Num39z6"/>
    <w:rsid w:val="00FB6570"/>
  </w:style>
  <w:style w:type="character" w:customStyle="1" w:styleId="WW8Num39z7">
    <w:name w:val="WW8Num39z7"/>
    <w:rsid w:val="00FB6570"/>
  </w:style>
  <w:style w:type="character" w:customStyle="1" w:styleId="WW8Num39z8">
    <w:name w:val="WW8Num39z8"/>
    <w:rsid w:val="00FB6570"/>
  </w:style>
  <w:style w:type="character" w:customStyle="1" w:styleId="WW8Num40z0">
    <w:name w:val="WW8Num40z0"/>
    <w:rsid w:val="00FB6570"/>
  </w:style>
  <w:style w:type="character" w:customStyle="1" w:styleId="WW8Num40z1">
    <w:name w:val="WW8Num40z1"/>
    <w:rsid w:val="00FB6570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  <w:rsid w:val="00FB6570"/>
  </w:style>
  <w:style w:type="character" w:customStyle="1" w:styleId="WW8Num40z3">
    <w:name w:val="WW8Num40z3"/>
    <w:rsid w:val="00FB6570"/>
  </w:style>
  <w:style w:type="character" w:customStyle="1" w:styleId="WW8Num40z4">
    <w:name w:val="WW8Num40z4"/>
    <w:rsid w:val="00FB6570"/>
  </w:style>
  <w:style w:type="character" w:customStyle="1" w:styleId="WW8Num40z5">
    <w:name w:val="WW8Num40z5"/>
    <w:rsid w:val="00FB6570"/>
  </w:style>
  <w:style w:type="character" w:customStyle="1" w:styleId="WW8Num40z6">
    <w:name w:val="WW8Num40z6"/>
    <w:rsid w:val="00FB6570"/>
  </w:style>
  <w:style w:type="character" w:customStyle="1" w:styleId="WW8Num40z7">
    <w:name w:val="WW8Num40z7"/>
    <w:rsid w:val="00FB6570"/>
  </w:style>
  <w:style w:type="character" w:customStyle="1" w:styleId="WW8Num40z8">
    <w:name w:val="WW8Num40z8"/>
    <w:rsid w:val="00FB6570"/>
  </w:style>
  <w:style w:type="character" w:customStyle="1" w:styleId="WW8Num41z0">
    <w:name w:val="WW8Num41z0"/>
    <w:rsid w:val="00FB6570"/>
  </w:style>
  <w:style w:type="character" w:customStyle="1" w:styleId="WW8Num41z1">
    <w:name w:val="WW8Num41z1"/>
    <w:rsid w:val="00FB6570"/>
    <w:rPr>
      <w:rFonts w:cs="Times New Roman"/>
    </w:rPr>
  </w:style>
  <w:style w:type="character" w:customStyle="1" w:styleId="WW8Num42z0">
    <w:name w:val="WW8Num42z0"/>
    <w:rsid w:val="00FB6570"/>
  </w:style>
  <w:style w:type="character" w:customStyle="1" w:styleId="WW8Num42z1">
    <w:name w:val="WW8Num42z1"/>
    <w:rsid w:val="00FB6570"/>
  </w:style>
  <w:style w:type="character" w:customStyle="1" w:styleId="WW8Num42z2">
    <w:name w:val="WW8Num42z2"/>
    <w:rsid w:val="00FB6570"/>
  </w:style>
  <w:style w:type="character" w:customStyle="1" w:styleId="WW8Num42z3">
    <w:name w:val="WW8Num42z3"/>
    <w:rsid w:val="00FB6570"/>
  </w:style>
  <w:style w:type="character" w:customStyle="1" w:styleId="WW8Num42z4">
    <w:name w:val="WW8Num42z4"/>
    <w:rsid w:val="00FB6570"/>
  </w:style>
  <w:style w:type="character" w:customStyle="1" w:styleId="WW8Num42z5">
    <w:name w:val="WW8Num42z5"/>
    <w:rsid w:val="00FB6570"/>
  </w:style>
  <w:style w:type="character" w:customStyle="1" w:styleId="WW8Num42z6">
    <w:name w:val="WW8Num42z6"/>
    <w:rsid w:val="00FB6570"/>
  </w:style>
  <w:style w:type="character" w:customStyle="1" w:styleId="WW8Num42z7">
    <w:name w:val="WW8Num42z7"/>
    <w:rsid w:val="00FB6570"/>
  </w:style>
  <w:style w:type="character" w:customStyle="1" w:styleId="WW8Num42z8">
    <w:name w:val="WW8Num42z8"/>
    <w:rsid w:val="00FB6570"/>
  </w:style>
  <w:style w:type="character" w:customStyle="1" w:styleId="WW8Num43z0">
    <w:name w:val="WW8Num43z0"/>
    <w:rsid w:val="00FB6570"/>
    <w:rPr>
      <w:rFonts w:cs="Arial"/>
    </w:rPr>
  </w:style>
  <w:style w:type="character" w:customStyle="1" w:styleId="WW8Num43z1">
    <w:name w:val="WW8Num43z1"/>
    <w:rsid w:val="00FB6570"/>
  </w:style>
  <w:style w:type="character" w:customStyle="1" w:styleId="WW8Num43z2">
    <w:name w:val="WW8Num43z2"/>
    <w:rsid w:val="00FB6570"/>
  </w:style>
  <w:style w:type="character" w:customStyle="1" w:styleId="WW8Num43z3">
    <w:name w:val="WW8Num43z3"/>
    <w:rsid w:val="00FB6570"/>
  </w:style>
  <w:style w:type="character" w:customStyle="1" w:styleId="WW8Num43z4">
    <w:name w:val="WW8Num43z4"/>
    <w:rsid w:val="00FB6570"/>
  </w:style>
  <w:style w:type="character" w:customStyle="1" w:styleId="WW8Num43z5">
    <w:name w:val="WW8Num43z5"/>
    <w:rsid w:val="00FB6570"/>
  </w:style>
  <w:style w:type="character" w:customStyle="1" w:styleId="WW8Num43z6">
    <w:name w:val="WW8Num43z6"/>
    <w:rsid w:val="00FB6570"/>
  </w:style>
  <w:style w:type="character" w:customStyle="1" w:styleId="WW8Num43z7">
    <w:name w:val="WW8Num43z7"/>
    <w:rsid w:val="00FB6570"/>
  </w:style>
  <w:style w:type="character" w:customStyle="1" w:styleId="WW8Num43z8">
    <w:name w:val="WW8Num43z8"/>
    <w:rsid w:val="00FB6570"/>
  </w:style>
  <w:style w:type="character" w:customStyle="1" w:styleId="WW8Num44z0">
    <w:name w:val="WW8Num44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  <w:rsid w:val="00FB6570"/>
  </w:style>
  <w:style w:type="character" w:customStyle="1" w:styleId="WW8Num44z2">
    <w:name w:val="WW8Num44z2"/>
    <w:rsid w:val="00FB6570"/>
  </w:style>
  <w:style w:type="character" w:customStyle="1" w:styleId="WW8Num44z3">
    <w:name w:val="WW8Num44z3"/>
    <w:rsid w:val="00FB6570"/>
  </w:style>
  <w:style w:type="character" w:customStyle="1" w:styleId="WW8Num44z4">
    <w:name w:val="WW8Num44z4"/>
    <w:rsid w:val="00FB6570"/>
  </w:style>
  <w:style w:type="character" w:customStyle="1" w:styleId="WW8Num44z5">
    <w:name w:val="WW8Num44z5"/>
    <w:rsid w:val="00FB6570"/>
  </w:style>
  <w:style w:type="character" w:customStyle="1" w:styleId="WW8Num44z6">
    <w:name w:val="WW8Num44z6"/>
    <w:rsid w:val="00FB6570"/>
  </w:style>
  <w:style w:type="character" w:customStyle="1" w:styleId="WW8Num44z7">
    <w:name w:val="WW8Num44z7"/>
    <w:rsid w:val="00FB6570"/>
  </w:style>
  <w:style w:type="character" w:customStyle="1" w:styleId="WW8Num44z8">
    <w:name w:val="WW8Num44z8"/>
    <w:rsid w:val="00FB6570"/>
  </w:style>
  <w:style w:type="character" w:customStyle="1" w:styleId="WW8Num45z0">
    <w:name w:val="WW8Num45z0"/>
    <w:rsid w:val="00FB6570"/>
    <w:rPr>
      <w:rFonts w:cs="Times New Roman"/>
      <w:b/>
      <w:i w:val="0"/>
    </w:rPr>
  </w:style>
  <w:style w:type="character" w:customStyle="1" w:styleId="WW8Num45z1">
    <w:name w:val="WW8Num45z1"/>
    <w:rsid w:val="00FB6570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FB6570"/>
    <w:rPr>
      <w:i w:val="0"/>
    </w:rPr>
  </w:style>
  <w:style w:type="character" w:customStyle="1" w:styleId="WW8Num45z3">
    <w:name w:val="WW8Num45z3"/>
    <w:rsid w:val="00FB6570"/>
    <w:rPr>
      <w:rFonts w:cs="Times New Roman"/>
    </w:rPr>
  </w:style>
  <w:style w:type="character" w:customStyle="1" w:styleId="WW8Num46z0">
    <w:name w:val="WW8Num46z0"/>
    <w:rsid w:val="00FB6570"/>
    <w:rPr>
      <w:rFonts w:hint="default"/>
      <w:color w:val="auto"/>
    </w:rPr>
  </w:style>
  <w:style w:type="character" w:customStyle="1" w:styleId="WW8Num46z1">
    <w:name w:val="WW8Num46z1"/>
    <w:rsid w:val="00FB6570"/>
    <w:rPr>
      <w:rFonts w:hint="default"/>
    </w:rPr>
  </w:style>
  <w:style w:type="character" w:customStyle="1" w:styleId="WW8Num46z2">
    <w:name w:val="WW8Num46z2"/>
    <w:rsid w:val="00FB6570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  <w:rsid w:val="00FB6570"/>
  </w:style>
  <w:style w:type="character" w:styleId="Uwydatnienie">
    <w:name w:val="Emphasis"/>
    <w:qFormat/>
    <w:rsid w:val="00FB6570"/>
    <w:rPr>
      <w:i/>
      <w:iCs/>
    </w:rPr>
  </w:style>
  <w:style w:type="character" w:customStyle="1" w:styleId="TekstpodstawowyZnak">
    <w:name w:val="Tekst podstawowy Znak"/>
    <w:rsid w:val="00FB6570"/>
    <w:rPr>
      <w:sz w:val="24"/>
      <w:szCs w:val="24"/>
    </w:rPr>
  </w:style>
  <w:style w:type="character" w:customStyle="1" w:styleId="Odwoaniedokomentarza1">
    <w:name w:val="Odwołanie do komentarza1"/>
    <w:rsid w:val="00FB6570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FB6570"/>
  </w:style>
  <w:style w:type="character" w:customStyle="1" w:styleId="TematkomentarzaZnak">
    <w:name w:val="Temat komentarza Znak"/>
    <w:rsid w:val="00FB6570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1"/>
    <w:uiPriority w:val="99"/>
    <w:rsid w:val="00FB6570"/>
  </w:style>
  <w:style w:type="character" w:customStyle="1" w:styleId="Znakiprzypiswdolnych">
    <w:name w:val="Znaki przypisów dolnych"/>
    <w:rsid w:val="00FB6570"/>
    <w:rPr>
      <w:rFonts w:cs="Times New Roman"/>
      <w:vertAlign w:val="superscript"/>
    </w:rPr>
  </w:style>
  <w:style w:type="character" w:customStyle="1" w:styleId="StopkaZnak">
    <w:name w:val="Stopka Znak"/>
    <w:uiPriority w:val="99"/>
    <w:rsid w:val="00FB6570"/>
    <w:rPr>
      <w:sz w:val="24"/>
      <w:szCs w:val="24"/>
      <w:lang w:val="x-none"/>
    </w:rPr>
  </w:style>
  <w:style w:type="character" w:customStyle="1" w:styleId="Teksttreci">
    <w:name w:val="Tekst treści_"/>
    <w:uiPriority w:val="99"/>
    <w:rsid w:val="00FB6570"/>
    <w:rPr>
      <w:sz w:val="22"/>
      <w:szCs w:val="22"/>
      <w:shd w:val="clear" w:color="auto" w:fill="FFFFFF"/>
    </w:rPr>
  </w:style>
  <w:style w:type="character" w:customStyle="1" w:styleId="Teksttreci3">
    <w:name w:val="Tekst treści (3)_"/>
    <w:rsid w:val="00FB6570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sid w:val="00FB6570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sid w:val="00FB6570"/>
    <w:rPr>
      <w:sz w:val="24"/>
    </w:rPr>
  </w:style>
  <w:style w:type="character" w:customStyle="1" w:styleId="NagwekZnak">
    <w:name w:val="Nagłówek Znak"/>
    <w:rsid w:val="00FB6570"/>
    <w:rPr>
      <w:rFonts w:ascii="Arial" w:hAnsi="Arial" w:cs="Arial"/>
      <w:sz w:val="24"/>
    </w:rPr>
  </w:style>
  <w:style w:type="character" w:styleId="Hipercze">
    <w:name w:val="Hyperlink"/>
    <w:rsid w:val="00FB6570"/>
    <w:rPr>
      <w:color w:val="0563C1"/>
      <w:u w:val="single"/>
    </w:rPr>
  </w:style>
  <w:style w:type="character" w:styleId="Numerstrony">
    <w:name w:val="page number"/>
    <w:rsid w:val="00FB6570"/>
  </w:style>
  <w:style w:type="character" w:styleId="Nierozpoznanawzmianka">
    <w:name w:val="Unresolved Mention"/>
    <w:rsid w:val="00FB657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B6570"/>
    <w:rPr>
      <w:vertAlign w:val="superscript"/>
    </w:rPr>
  </w:style>
  <w:style w:type="character" w:customStyle="1" w:styleId="Znakiprzypiswkocowych">
    <w:name w:val="Znaki przypisów końcowych"/>
    <w:rsid w:val="00FB6570"/>
    <w:rPr>
      <w:vertAlign w:val="superscript"/>
    </w:rPr>
  </w:style>
  <w:style w:type="character" w:customStyle="1" w:styleId="WW-Znakiprzypiswkocowych">
    <w:name w:val="WW-Znaki przypisów końcowych"/>
    <w:rsid w:val="00FB6570"/>
  </w:style>
  <w:style w:type="character" w:styleId="Odwoanieprzypisukocowego">
    <w:name w:val="endnote reference"/>
    <w:rsid w:val="00FB657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B657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FB657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Lista">
    <w:name w:val="List"/>
    <w:basedOn w:val="Tekstpodstawowy"/>
    <w:rsid w:val="00FB6570"/>
    <w:rPr>
      <w:rFonts w:cs="Mangal"/>
    </w:rPr>
  </w:style>
  <w:style w:type="paragraph" w:styleId="Legenda">
    <w:name w:val="caption"/>
    <w:basedOn w:val="Normalny"/>
    <w:qFormat/>
    <w:rsid w:val="00FB657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FB65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FB657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1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character" w:customStyle="1" w:styleId="NagwekZnak1">
    <w:name w:val="Nagłówek Znak1"/>
    <w:basedOn w:val="Domylnaczcionkaakapitu"/>
    <w:link w:val="Nagwek"/>
    <w:rsid w:val="00FB6570"/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paragraph" w:styleId="Tekstdymka">
    <w:name w:val="Balloon Text"/>
    <w:basedOn w:val="Normalny"/>
    <w:link w:val="TekstdymkaZnak"/>
    <w:rsid w:val="00FB657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B6570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Listapunktowana2">
    <w:name w:val="List Bullet 2"/>
    <w:basedOn w:val="Normalny"/>
    <w:rsid w:val="00FB657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B657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B657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FB6570"/>
    <w:rPr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FB657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1"/>
    <w:uiPriority w:val="99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link w:val="Tekstprzypisudolnego"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FB6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Teksttreci0">
    <w:name w:val="Tekst treści"/>
    <w:basedOn w:val="Normalny"/>
    <w:uiPriority w:val="99"/>
    <w:rsid w:val="00FB6570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Teksttreci30">
    <w:name w:val="Tekst treści (3)"/>
    <w:basedOn w:val="Normalny"/>
    <w:rsid w:val="00FB6570"/>
    <w:pPr>
      <w:widowControl w:val="0"/>
      <w:shd w:val="clear" w:color="auto" w:fill="FFFFFF"/>
      <w:suppressAutoHyphens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3"/>
      <w:szCs w:val="23"/>
      <w:lang w:val="x-none" w:eastAsia="zh-CN"/>
      <w14:ligatures w14:val="none"/>
    </w:rPr>
  </w:style>
  <w:style w:type="paragraph" w:customStyle="1" w:styleId="Teksttreci40">
    <w:name w:val="Tekst treści (4)"/>
    <w:basedOn w:val="Normalny"/>
    <w:rsid w:val="00FB6570"/>
    <w:pPr>
      <w:widowControl w:val="0"/>
      <w:shd w:val="clear" w:color="auto" w:fill="FFFFFF"/>
      <w:suppressAutoHyphens/>
      <w:spacing w:after="480" w:line="274" w:lineRule="exact"/>
      <w:jc w:val="both"/>
    </w:pPr>
    <w:rPr>
      <w:rFonts w:ascii="Times New Roman" w:eastAsia="Times New Roman" w:hAnsi="Times New Roman" w:cs="Times New Roman"/>
      <w:i/>
      <w:iCs/>
      <w:kern w:val="0"/>
      <w:lang w:val="x-none" w:eastAsia="zh-CN"/>
      <w14:ligatures w14:val="none"/>
    </w:rPr>
  </w:style>
  <w:style w:type="paragraph" w:customStyle="1" w:styleId="Teksttreci50">
    <w:name w:val="Tekst treści (5)"/>
    <w:basedOn w:val="Normalny"/>
    <w:rsid w:val="00FB6570"/>
    <w:pPr>
      <w:widowControl w:val="0"/>
      <w:shd w:val="clear" w:color="auto" w:fill="FFFFFF"/>
      <w:suppressAutoHyphens/>
      <w:spacing w:before="480" w:after="0" w:line="230" w:lineRule="exact"/>
    </w:pPr>
    <w:rPr>
      <w:rFonts w:ascii="Times New Roman" w:eastAsia="Times New Roman" w:hAnsi="Times New Roman" w:cs="Times New Roman"/>
      <w:kern w:val="0"/>
      <w:sz w:val="18"/>
      <w:szCs w:val="1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rsid w:val="00FB657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unhideWhenUsed/>
    <w:rsid w:val="00FB6570"/>
    <w:rPr>
      <w:sz w:val="16"/>
      <w:szCs w:val="16"/>
    </w:rPr>
  </w:style>
  <w:style w:type="paragraph" w:customStyle="1" w:styleId="Normal1">
    <w:name w:val="Normal1"/>
    <w:rsid w:val="00FB657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cf01">
    <w:name w:val="cf01"/>
    <w:rsid w:val="00FB6570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FB65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FB6570"/>
  </w:style>
  <w:style w:type="character" w:customStyle="1" w:styleId="TeksttreciPogrubienie">
    <w:name w:val="Tekst treści + Pogrubienie"/>
    <w:basedOn w:val="Teksttreci"/>
    <w:rsid w:val="00FB65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ui-provider">
    <w:name w:val="ui-provider"/>
    <w:basedOn w:val="Domylnaczcionkaakapitu"/>
    <w:rsid w:val="00FB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5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ECBB-90BD-4545-BD7B-FDC13F50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8788</Words>
  <Characters>52729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Winnicka Renata</cp:lastModifiedBy>
  <cp:revision>4</cp:revision>
  <dcterms:created xsi:type="dcterms:W3CDTF">2025-06-09T09:14:00Z</dcterms:created>
  <dcterms:modified xsi:type="dcterms:W3CDTF">2025-06-18T10:06:00Z</dcterms:modified>
</cp:coreProperties>
</file>